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D1CE" w14:textId="77777777" w:rsidR="008137E8" w:rsidRPr="00A81195" w:rsidRDefault="008137E8" w:rsidP="008137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0A9484" w14:textId="77777777" w:rsidR="008137E8" w:rsidRPr="00A81195" w:rsidRDefault="008137E8" w:rsidP="008137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F06D23" w14:textId="77777777" w:rsidR="008137E8" w:rsidRPr="00A81195" w:rsidRDefault="008137E8" w:rsidP="008137E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597A1D2" w14:textId="77777777" w:rsidR="008137E8" w:rsidRPr="00A81195" w:rsidRDefault="008137E8" w:rsidP="008137E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81195">
        <w:rPr>
          <w:rFonts w:ascii="Arial" w:hAnsi="Arial" w:cs="Arial"/>
          <w:b/>
          <w:i/>
          <w:sz w:val="24"/>
          <w:szCs w:val="24"/>
        </w:rPr>
        <w:t xml:space="preserve"> STATUT PRZEDSZKOLA NIEPUBLICZNEGO </w:t>
      </w:r>
    </w:p>
    <w:p w14:paraId="7527C16A" w14:textId="77777777" w:rsidR="008137E8" w:rsidRPr="00A81195" w:rsidRDefault="008137E8" w:rsidP="008137E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81195">
        <w:rPr>
          <w:rFonts w:ascii="Arial" w:hAnsi="Arial" w:cs="Arial"/>
          <w:b/>
          <w:i/>
          <w:sz w:val="24"/>
          <w:szCs w:val="24"/>
        </w:rPr>
        <w:t>SIÓSTR URSZULANEK SERCA JEZUSA KONAJĄCEGO</w:t>
      </w:r>
      <w:r w:rsidRPr="00A81195">
        <w:rPr>
          <w:rFonts w:ascii="Arial" w:hAnsi="Arial" w:cs="Arial"/>
          <w:b/>
          <w:i/>
          <w:sz w:val="24"/>
          <w:szCs w:val="24"/>
        </w:rPr>
        <w:tab/>
      </w:r>
    </w:p>
    <w:p w14:paraId="1133EE54" w14:textId="77777777" w:rsidR="008137E8" w:rsidRPr="00A81195" w:rsidRDefault="00C65B41" w:rsidP="008137E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 PNIEWACH</w:t>
      </w:r>
    </w:p>
    <w:p w14:paraId="104AD8DF" w14:textId="77777777" w:rsidR="008137E8" w:rsidRPr="00A81195" w:rsidRDefault="008137E8" w:rsidP="008137E8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26E9A03" w14:textId="77777777" w:rsidR="008137E8" w:rsidRPr="00A81195" w:rsidRDefault="008137E8" w:rsidP="008137E8">
      <w:pPr>
        <w:rPr>
          <w:rFonts w:ascii="Arial" w:hAnsi="Arial" w:cs="Arial"/>
          <w:sz w:val="24"/>
          <w:szCs w:val="24"/>
          <w:u w:val="single"/>
        </w:rPr>
      </w:pPr>
    </w:p>
    <w:p w14:paraId="08172502" w14:textId="77777777" w:rsidR="008137E8" w:rsidRPr="00A81195" w:rsidRDefault="008137E8" w:rsidP="008137E8">
      <w:pPr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Rozdział </w:t>
      </w:r>
      <w:r w:rsidR="00C24D4F" w:rsidRPr="00A81195">
        <w:rPr>
          <w:rFonts w:ascii="Arial" w:hAnsi="Arial" w:cs="Arial"/>
          <w:b/>
          <w:sz w:val="24"/>
          <w:szCs w:val="24"/>
        </w:rPr>
        <w:t>I</w:t>
      </w:r>
    </w:p>
    <w:p w14:paraId="7AF36EE0" w14:textId="77777777" w:rsidR="008137E8" w:rsidRPr="00A81195" w:rsidRDefault="008137E8" w:rsidP="008137E8">
      <w:pPr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P</w:t>
      </w:r>
      <w:r w:rsidR="00C24D4F" w:rsidRPr="00A81195">
        <w:rPr>
          <w:rFonts w:ascii="Arial" w:hAnsi="Arial" w:cs="Arial"/>
          <w:b/>
          <w:sz w:val="24"/>
          <w:szCs w:val="24"/>
        </w:rPr>
        <w:t xml:space="preserve">OSTANOWIENIA </w:t>
      </w:r>
      <w:r w:rsidRPr="00A81195">
        <w:rPr>
          <w:rFonts w:ascii="Arial" w:hAnsi="Arial" w:cs="Arial"/>
          <w:b/>
          <w:sz w:val="24"/>
          <w:szCs w:val="24"/>
        </w:rPr>
        <w:t xml:space="preserve">OGÓLNE </w:t>
      </w:r>
    </w:p>
    <w:p w14:paraId="67F18D92" w14:textId="77777777" w:rsidR="008137E8" w:rsidRPr="00A81195" w:rsidRDefault="008137E8" w:rsidP="008137E8">
      <w:pPr>
        <w:jc w:val="center"/>
        <w:rPr>
          <w:rFonts w:ascii="Arial" w:hAnsi="Arial" w:cs="Arial"/>
          <w:sz w:val="24"/>
          <w:szCs w:val="24"/>
        </w:rPr>
      </w:pPr>
    </w:p>
    <w:p w14:paraId="38D1002B" w14:textId="77777777" w:rsidR="008137E8" w:rsidRPr="00A81195" w:rsidRDefault="008137E8" w:rsidP="008137E8">
      <w:pPr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1</w:t>
      </w:r>
    </w:p>
    <w:p w14:paraId="45003B33" w14:textId="77777777" w:rsidR="008137E8" w:rsidRPr="00A81195" w:rsidRDefault="008137E8" w:rsidP="008137E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Przedszkole nosi nazwę</w:t>
      </w:r>
      <w:r w:rsidR="00FE6387" w:rsidRPr="00A81195">
        <w:rPr>
          <w:rFonts w:ascii="Arial" w:hAnsi="Arial" w:cs="Arial"/>
          <w:sz w:val="24"/>
          <w:szCs w:val="24"/>
        </w:rPr>
        <w:t>:</w:t>
      </w:r>
      <w:r w:rsidR="00C65B41">
        <w:rPr>
          <w:rFonts w:ascii="Arial" w:hAnsi="Arial" w:cs="Arial"/>
          <w:sz w:val="24"/>
          <w:szCs w:val="24"/>
        </w:rPr>
        <w:t xml:space="preserve"> Przedszkole Sióstr Urszulanek SJK</w:t>
      </w:r>
    </w:p>
    <w:p w14:paraId="34EBFB9B" w14:textId="77777777" w:rsidR="008137E8" w:rsidRPr="00A81195" w:rsidRDefault="008137E8" w:rsidP="008137E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 pieczęciach może </w:t>
      </w:r>
      <w:r w:rsidR="00C65B41">
        <w:rPr>
          <w:rFonts w:ascii="Arial" w:hAnsi="Arial" w:cs="Arial"/>
          <w:sz w:val="24"/>
          <w:szCs w:val="24"/>
        </w:rPr>
        <w:t xml:space="preserve">być używany skrót nazwy: </w:t>
      </w:r>
      <w:r w:rsidR="00486939">
        <w:rPr>
          <w:rFonts w:ascii="Arial" w:hAnsi="Arial" w:cs="Arial"/>
          <w:sz w:val="24"/>
          <w:szCs w:val="24"/>
        </w:rPr>
        <w:t>nie dotyczy</w:t>
      </w:r>
      <w:r w:rsidR="00D94CD9">
        <w:rPr>
          <w:rFonts w:ascii="Arial" w:hAnsi="Arial" w:cs="Arial"/>
          <w:sz w:val="24"/>
          <w:szCs w:val="24"/>
        </w:rPr>
        <w:t>.</w:t>
      </w:r>
    </w:p>
    <w:p w14:paraId="5C20283F" w14:textId="77777777" w:rsidR="008137E8" w:rsidRPr="00A81195" w:rsidRDefault="00C65B41" w:rsidP="008137E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Sióstr Urszulanek SJK</w:t>
      </w:r>
      <w:r w:rsidR="008137E8" w:rsidRPr="00A81195">
        <w:rPr>
          <w:rFonts w:ascii="Arial" w:hAnsi="Arial" w:cs="Arial"/>
          <w:sz w:val="24"/>
          <w:szCs w:val="24"/>
        </w:rPr>
        <w:t xml:space="preserve"> jest przedszkolem niepublicznym. </w:t>
      </w:r>
    </w:p>
    <w:p w14:paraId="58B4E8E7" w14:textId="77777777" w:rsidR="008137E8" w:rsidRPr="00A81195" w:rsidRDefault="008137E8" w:rsidP="008137E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Siedzibą </w:t>
      </w:r>
      <w:r w:rsidR="00006A22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jest budynek stanowiący</w:t>
      </w:r>
      <w:r w:rsidR="00F848EC" w:rsidRPr="00A81195">
        <w:rPr>
          <w:rFonts w:ascii="Arial" w:hAnsi="Arial" w:cs="Arial"/>
          <w:sz w:val="24"/>
          <w:szCs w:val="24"/>
        </w:rPr>
        <w:t xml:space="preserve"> </w:t>
      </w:r>
      <w:r w:rsidRPr="00A81195">
        <w:rPr>
          <w:rFonts w:ascii="Arial" w:hAnsi="Arial" w:cs="Arial"/>
          <w:sz w:val="24"/>
          <w:szCs w:val="24"/>
        </w:rPr>
        <w:t>własność Zgromadzenia Sióstr Urszulanek Serca Jezusa Konającego w</w:t>
      </w:r>
      <w:r w:rsidR="008338C1" w:rsidRPr="00A81195">
        <w:rPr>
          <w:rFonts w:ascii="Arial" w:hAnsi="Arial" w:cs="Arial"/>
          <w:sz w:val="24"/>
          <w:szCs w:val="24"/>
        </w:rPr>
        <w:t xml:space="preserve"> </w:t>
      </w:r>
      <w:r w:rsidR="00452768">
        <w:rPr>
          <w:rFonts w:ascii="Arial" w:hAnsi="Arial" w:cs="Arial"/>
          <w:sz w:val="24"/>
          <w:szCs w:val="24"/>
        </w:rPr>
        <w:t xml:space="preserve">Pniewach </w:t>
      </w:r>
      <w:r w:rsidRPr="00A81195">
        <w:rPr>
          <w:rFonts w:ascii="Arial" w:hAnsi="Arial" w:cs="Arial"/>
          <w:sz w:val="24"/>
          <w:szCs w:val="24"/>
        </w:rPr>
        <w:t xml:space="preserve">przy ul. </w:t>
      </w:r>
      <w:r w:rsidR="00452768">
        <w:rPr>
          <w:rFonts w:ascii="Arial" w:hAnsi="Arial" w:cs="Arial"/>
          <w:sz w:val="24"/>
          <w:szCs w:val="24"/>
        </w:rPr>
        <w:t>Św. Urszuli Ledóchowskiej 1</w:t>
      </w:r>
      <w:r w:rsidRPr="00A81195">
        <w:rPr>
          <w:rFonts w:ascii="Arial" w:hAnsi="Arial" w:cs="Arial"/>
          <w:sz w:val="24"/>
          <w:szCs w:val="24"/>
        </w:rPr>
        <w:t>.</w:t>
      </w:r>
    </w:p>
    <w:p w14:paraId="2F57D4F7" w14:textId="77777777" w:rsidR="008137E8" w:rsidRPr="00A81195" w:rsidRDefault="008137E8" w:rsidP="008137E8">
      <w:pPr>
        <w:pStyle w:val="Akapitzlist"/>
        <w:tabs>
          <w:tab w:val="left" w:pos="5067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791C28C" w14:textId="77777777" w:rsidR="008137E8" w:rsidRPr="00A81195" w:rsidRDefault="008137E8" w:rsidP="008137E8">
      <w:pPr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2</w:t>
      </w:r>
    </w:p>
    <w:p w14:paraId="0DE16541" w14:textId="4C9952E9" w:rsidR="008137E8" w:rsidRPr="00A81195" w:rsidRDefault="002D5B2F" w:rsidP="008137E8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Organ</w:t>
      </w:r>
      <w:r w:rsidR="00AC2548" w:rsidRPr="00A81195">
        <w:rPr>
          <w:rFonts w:ascii="Arial" w:hAnsi="Arial" w:cs="Arial"/>
          <w:sz w:val="24"/>
          <w:szCs w:val="24"/>
        </w:rPr>
        <w:t>em</w:t>
      </w:r>
      <w:r w:rsidR="00C24D4F" w:rsidRPr="00A81195">
        <w:rPr>
          <w:rFonts w:ascii="Arial" w:hAnsi="Arial" w:cs="Arial"/>
          <w:sz w:val="24"/>
          <w:szCs w:val="24"/>
        </w:rPr>
        <w:t xml:space="preserve"> </w:t>
      </w:r>
      <w:r w:rsidR="008137E8" w:rsidRPr="00A81195">
        <w:rPr>
          <w:rFonts w:ascii="Arial" w:hAnsi="Arial" w:cs="Arial"/>
          <w:sz w:val="24"/>
          <w:szCs w:val="24"/>
        </w:rPr>
        <w:t>prowadząc</w:t>
      </w:r>
      <w:r w:rsidRPr="00A81195">
        <w:rPr>
          <w:rFonts w:ascii="Arial" w:hAnsi="Arial" w:cs="Arial"/>
          <w:sz w:val="24"/>
          <w:szCs w:val="24"/>
        </w:rPr>
        <w:t>y</w:t>
      </w:r>
      <w:r w:rsidR="00AC2548" w:rsidRPr="00A81195">
        <w:rPr>
          <w:rFonts w:ascii="Arial" w:hAnsi="Arial" w:cs="Arial"/>
          <w:sz w:val="24"/>
          <w:szCs w:val="24"/>
        </w:rPr>
        <w:t>m</w:t>
      </w:r>
      <w:r w:rsidR="008137E8" w:rsidRPr="00A81195">
        <w:rPr>
          <w:rFonts w:ascii="Arial" w:hAnsi="Arial" w:cs="Arial"/>
          <w:sz w:val="24"/>
          <w:szCs w:val="24"/>
        </w:rPr>
        <w:t xml:space="preserve"> przedszkole jest Zgromadzenie Sióstr Urszulanek Serca Jezusa Konającego</w:t>
      </w:r>
      <w:r w:rsidR="00FE6387" w:rsidRPr="00A81195">
        <w:rPr>
          <w:rFonts w:ascii="Arial" w:hAnsi="Arial" w:cs="Arial"/>
          <w:sz w:val="24"/>
          <w:szCs w:val="24"/>
        </w:rPr>
        <w:t>,</w:t>
      </w:r>
      <w:r w:rsidR="008137E8" w:rsidRPr="00A81195">
        <w:rPr>
          <w:rFonts w:ascii="Arial" w:hAnsi="Arial" w:cs="Arial"/>
          <w:sz w:val="24"/>
          <w:szCs w:val="24"/>
        </w:rPr>
        <w:t xml:space="preserve"> reprezentowane przez Przełożoną Centrum </w:t>
      </w:r>
      <w:r w:rsidR="00452768">
        <w:rPr>
          <w:rFonts w:ascii="Arial" w:hAnsi="Arial" w:cs="Arial"/>
          <w:sz w:val="24"/>
          <w:szCs w:val="24"/>
        </w:rPr>
        <w:t>Pniewsk</w:t>
      </w:r>
      <w:r w:rsidR="00C44658">
        <w:rPr>
          <w:rFonts w:ascii="Arial" w:hAnsi="Arial" w:cs="Arial"/>
          <w:sz w:val="24"/>
          <w:szCs w:val="24"/>
        </w:rPr>
        <w:t>o - Poznańskiego</w:t>
      </w:r>
      <w:r w:rsidR="00FE6387" w:rsidRPr="00A81195">
        <w:rPr>
          <w:rFonts w:ascii="Arial" w:hAnsi="Arial" w:cs="Arial"/>
          <w:sz w:val="24"/>
          <w:szCs w:val="24"/>
        </w:rPr>
        <w:t>,</w:t>
      </w:r>
      <w:r w:rsidR="008137E8" w:rsidRPr="00A81195">
        <w:rPr>
          <w:rFonts w:ascii="Arial" w:hAnsi="Arial" w:cs="Arial"/>
          <w:sz w:val="24"/>
          <w:szCs w:val="24"/>
        </w:rPr>
        <w:t xml:space="preserve"> mającą swoją siedzibę</w:t>
      </w:r>
      <w:r w:rsidR="00452768">
        <w:rPr>
          <w:rFonts w:ascii="Arial" w:hAnsi="Arial" w:cs="Arial"/>
          <w:sz w:val="24"/>
          <w:szCs w:val="24"/>
        </w:rPr>
        <w:t xml:space="preserve"> </w:t>
      </w:r>
      <w:r w:rsidR="008137E8" w:rsidRPr="00A81195">
        <w:rPr>
          <w:rFonts w:ascii="Arial" w:hAnsi="Arial" w:cs="Arial"/>
          <w:sz w:val="24"/>
          <w:szCs w:val="24"/>
        </w:rPr>
        <w:t xml:space="preserve">w </w:t>
      </w:r>
      <w:r w:rsidR="00452768">
        <w:rPr>
          <w:rFonts w:ascii="Arial" w:hAnsi="Arial" w:cs="Arial"/>
          <w:sz w:val="24"/>
          <w:szCs w:val="24"/>
        </w:rPr>
        <w:t>Pniewach, ul. Św. Urszuli</w:t>
      </w:r>
      <w:r w:rsidR="00C44658">
        <w:rPr>
          <w:rFonts w:ascii="Arial" w:hAnsi="Arial" w:cs="Arial"/>
          <w:sz w:val="24"/>
          <w:szCs w:val="24"/>
        </w:rPr>
        <w:t xml:space="preserve">                  </w:t>
      </w:r>
      <w:r w:rsidR="00452768">
        <w:rPr>
          <w:rFonts w:ascii="Arial" w:hAnsi="Arial" w:cs="Arial"/>
          <w:sz w:val="24"/>
          <w:szCs w:val="24"/>
        </w:rPr>
        <w:t xml:space="preserve"> Ledóchowskiej 1</w:t>
      </w:r>
      <w:r w:rsidR="008137E8" w:rsidRPr="00A81195">
        <w:rPr>
          <w:rFonts w:ascii="Arial" w:hAnsi="Arial" w:cs="Arial"/>
          <w:sz w:val="24"/>
          <w:szCs w:val="24"/>
        </w:rPr>
        <w:t>.</w:t>
      </w:r>
    </w:p>
    <w:p w14:paraId="1AF633C6" w14:textId="77777777" w:rsidR="008137E8" w:rsidRPr="00A81195" w:rsidRDefault="002D5B2F" w:rsidP="008137E8">
      <w:pPr>
        <w:pStyle w:val="Akapitzlist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Organ prowadzący</w:t>
      </w:r>
      <w:r w:rsidR="008137E8" w:rsidRPr="00A81195">
        <w:rPr>
          <w:rFonts w:ascii="Arial" w:hAnsi="Arial" w:cs="Arial"/>
          <w:sz w:val="24"/>
          <w:szCs w:val="24"/>
        </w:rPr>
        <w:t xml:space="preserve"> odpowiada za działalność </w:t>
      </w:r>
      <w:r w:rsidR="00E07A3C" w:rsidRPr="00A81195">
        <w:rPr>
          <w:rFonts w:ascii="Arial" w:hAnsi="Arial" w:cs="Arial"/>
          <w:sz w:val="24"/>
          <w:szCs w:val="24"/>
        </w:rPr>
        <w:t>Przedszkola</w:t>
      </w:r>
      <w:r w:rsidR="008137E8" w:rsidRPr="00A81195">
        <w:rPr>
          <w:rFonts w:ascii="Arial" w:hAnsi="Arial" w:cs="Arial"/>
          <w:sz w:val="24"/>
          <w:szCs w:val="24"/>
        </w:rPr>
        <w:t xml:space="preserve">. Do zadań organu prowadzącego należy przede wszystkim: </w:t>
      </w:r>
    </w:p>
    <w:p w14:paraId="722CFF81" w14:textId="77777777" w:rsidR="008137E8" w:rsidRPr="00A81195" w:rsidRDefault="008137E8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nadanie </w:t>
      </w:r>
      <w:r w:rsidR="00843CE6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>statutu i dokonywanie w nim zmian;</w:t>
      </w:r>
    </w:p>
    <w:p w14:paraId="4352EA21" w14:textId="77777777" w:rsidR="00454F6E" w:rsidRPr="00A81195" w:rsidRDefault="00454F6E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wykon</w:t>
      </w:r>
      <w:r w:rsidR="006C3E10" w:rsidRPr="00A81195">
        <w:rPr>
          <w:rFonts w:ascii="Arial" w:hAnsi="Arial" w:cs="Arial"/>
          <w:sz w:val="24"/>
          <w:szCs w:val="24"/>
        </w:rPr>
        <w:t>ywanie</w:t>
      </w:r>
      <w:r w:rsidRPr="00A81195">
        <w:rPr>
          <w:rFonts w:ascii="Arial" w:hAnsi="Arial" w:cs="Arial"/>
          <w:sz w:val="24"/>
          <w:szCs w:val="24"/>
        </w:rPr>
        <w:t xml:space="preserve"> czynności z zakresu prawa pracy w stosunku do </w:t>
      </w:r>
      <w:r w:rsidR="00C71C7E">
        <w:rPr>
          <w:rFonts w:ascii="Arial" w:hAnsi="Arial" w:cs="Arial"/>
          <w:sz w:val="24"/>
          <w:szCs w:val="24"/>
        </w:rPr>
        <w:t>dyrektora</w:t>
      </w:r>
      <w:r w:rsidRPr="00A81195">
        <w:rPr>
          <w:rFonts w:ascii="Arial" w:hAnsi="Arial" w:cs="Arial"/>
          <w:sz w:val="24"/>
          <w:szCs w:val="24"/>
        </w:rPr>
        <w:t xml:space="preserve">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5EECCDFA" w14:textId="77777777" w:rsidR="008137E8" w:rsidRPr="00A81195" w:rsidRDefault="008137E8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powoływanie i odwoływanie dyrektora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3DA6CF6E" w14:textId="6BEC1C87" w:rsidR="008137E8" w:rsidRPr="00A81195" w:rsidRDefault="008137E8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nadzór nad całokształtem działalności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 xml:space="preserve">, a w szczególności </w:t>
      </w:r>
      <w:r w:rsidR="00C44658">
        <w:rPr>
          <w:rFonts w:ascii="Arial" w:hAnsi="Arial" w:cs="Arial"/>
          <w:sz w:val="24"/>
          <w:szCs w:val="24"/>
        </w:rPr>
        <w:t xml:space="preserve">                  </w:t>
      </w:r>
      <w:r w:rsidRPr="00A81195">
        <w:rPr>
          <w:rFonts w:ascii="Arial" w:hAnsi="Arial" w:cs="Arial"/>
          <w:sz w:val="24"/>
          <w:szCs w:val="24"/>
        </w:rPr>
        <w:t>nad jego charakterem wychowawczym;</w:t>
      </w:r>
    </w:p>
    <w:p w14:paraId="4370801C" w14:textId="77777777" w:rsidR="008137E8" w:rsidRPr="00A81195" w:rsidRDefault="008137E8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nadzór i kontrola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pod względem administracyjno-finansowym</w:t>
      </w:r>
      <w:r w:rsidR="006C3E10" w:rsidRPr="00A81195">
        <w:rPr>
          <w:rFonts w:ascii="Arial" w:hAnsi="Arial" w:cs="Arial"/>
          <w:sz w:val="24"/>
          <w:szCs w:val="24"/>
        </w:rPr>
        <w:t xml:space="preserve"> </w:t>
      </w:r>
      <w:r w:rsidR="00AC398E">
        <w:rPr>
          <w:rFonts w:ascii="Arial" w:hAnsi="Arial" w:cs="Arial"/>
          <w:sz w:val="24"/>
          <w:szCs w:val="24"/>
        </w:rPr>
        <w:br/>
      </w:r>
      <w:r w:rsidR="006C3E10" w:rsidRPr="00A81195">
        <w:rPr>
          <w:rFonts w:ascii="Arial" w:hAnsi="Arial" w:cs="Arial"/>
          <w:sz w:val="24"/>
          <w:szCs w:val="24"/>
        </w:rPr>
        <w:t>i prawnym</w:t>
      </w:r>
      <w:r w:rsidRPr="00A81195">
        <w:rPr>
          <w:rFonts w:ascii="Arial" w:hAnsi="Arial" w:cs="Arial"/>
          <w:sz w:val="24"/>
          <w:szCs w:val="24"/>
        </w:rPr>
        <w:t>;</w:t>
      </w:r>
    </w:p>
    <w:p w14:paraId="4DEF8125" w14:textId="77777777" w:rsidR="008137E8" w:rsidRPr="00A81195" w:rsidRDefault="008137E8" w:rsidP="008137E8">
      <w:pPr>
        <w:pStyle w:val="Akapitzlist"/>
        <w:numPr>
          <w:ilvl w:val="0"/>
          <w:numId w:val="11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>wykonywanie remontów i zadań inwestycyjnych w tym zakresie.</w:t>
      </w:r>
    </w:p>
    <w:p w14:paraId="783A5383" w14:textId="77777777" w:rsidR="008137E8" w:rsidRPr="00A81195" w:rsidRDefault="008137E8" w:rsidP="008137E8">
      <w:pPr>
        <w:pStyle w:val="Akapitzlist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 celu wykonywania zadań wymienionych w ust. 2.4 </w:t>
      </w:r>
      <w:r w:rsidR="002D5B2F" w:rsidRPr="00A81195">
        <w:rPr>
          <w:rFonts w:ascii="Arial" w:hAnsi="Arial" w:cs="Arial"/>
          <w:sz w:val="24"/>
          <w:szCs w:val="24"/>
        </w:rPr>
        <w:t>organ prowadzący</w:t>
      </w:r>
      <w:r w:rsidR="00C24D4F" w:rsidRPr="00A81195">
        <w:rPr>
          <w:rFonts w:ascii="Arial" w:hAnsi="Arial" w:cs="Arial"/>
          <w:sz w:val="24"/>
          <w:szCs w:val="24"/>
        </w:rPr>
        <w:t xml:space="preserve"> </w:t>
      </w:r>
      <w:r w:rsidRPr="00A81195">
        <w:rPr>
          <w:rFonts w:ascii="Arial" w:hAnsi="Arial" w:cs="Arial"/>
          <w:sz w:val="24"/>
          <w:szCs w:val="24"/>
        </w:rPr>
        <w:t>może organizować wspólną obsługę administracyjną, finansową i organizacyjną prowadzonych przedszkoli.</w:t>
      </w:r>
    </w:p>
    <w:p w14:paraId="70A2B815" w14:textId="77777777" w:rsidR="008137E8" w:rsidRPr="00A81195" w:rsidRDefault="008137E8" w:rsidP="00E96581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D7CE242" w14:textId="77777777" w:rsidR="008137E8" w:rsidRPr="00A81195" w:rsidRDefault="008137E8" w:rsidP="00E9658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Rozdział </w:t>
      </w:r>
      <w:r w:rsidR="00647B2B" w:rsidRPr="00A81195">
        <w:rPr>
          <w:rFonts w:ascii="Arial" w:hAnsi="Arial" w:cs="Arial"/>
          <w:b/>
          <w:sz w:val="24"/>
          <w:szCs w:val="24"/>
        </w:rPr>
        <w:t>II</w:t>
      </w:r>
    </w:p>
    <w:p w14:paraId="2B00D5B8" w14:textId="77777777" w:rsidR="00647B2B" w:rsidRPr="00A81195" w:rsidRDefault="00647B2B" w:rsidP="00E9658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A13C238" w14:textId="77777777" w:rsidR="008137E8" w:rsidRPr="00A81195" w:rsidRDefault="008137E8" w:rsidP="00E9658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CELE I ZADANIA PRZEDSZKOLA</w:t>
      </w:r>
    </w:p>
    <w:p w14:paraId="430EB808" w14:textId="77777777" w:rsidR="008137E8" w:rsidRPr="00A81195" w:rsidRDefault="008137E8" w:rsidP="00E9658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6B6F502" w14:textId="77777777" w:rsidR="008137E8" w:rsidRPr="00A81195" w:rsidRDefault="008137E8" w:rsidP="008137E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3</w:t>
      </w:r>
    </w:p>
    <w:p w14:paraId="53E208FE" w14:textId="77777777" w:rsidR="008137E8" w:rsidRPr="00A81195" w:rsidRDefault="008137E8" w:rsidP="008137E8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Podstawowym celem działalności </w:t>
      </w:r>
      <w:r w:rsidR="00DB3D4C">
        <w:rPr>
          <w:rFonts w:ascii="Arial" w:hAnsi="Arial" w:cs="Arial"/>
          <w:sz w:val="24"/>
          <w:szCs w:val="24"/>
        </w:rPr>
        <w:t>P</w:t>
      </w:r>
      <w:r w:rsidRPr="00A81195">
        <w:rPr>
          <w:rFonts w:ascii="Arial" w:hAnsi="Arial" w:cs="Arial"/>
          <w:sz w:val="24"/>
          <w:szCs w:val="24"/>
        </w:rPr>
        <w:t>rzedszkola jest wspomaganie i ukierunkowanie wszechstronnego, indywidualnego rozwoju dziecka, z uwzględnieniem jego wrodzonego potencjału i możliwości rozwojowych w relacjach ze środowiskiem społeczno-kulturowym i przyrodniczym oraz wspieranie</w:t>
      </w:r>
      <w:r w:rsidRPr="00A81195">
        <w:rPr>
          <w:rFonts w:ascii="Arial" w:hAnsi="Arial" w:cs="Arial"/>
          <w:b/>
          <w:i/>
          <w:sz w:val="24"/>
          <w:szCs w:val="24"/>
        </w:rPr>
        <w:t xml:space="preserve"> </w:t>
      </w:r>
      <w:r w:rsidRPr="00A81195">
        <w:rPr>
          <w:rFonts w:ascii="Arial" w:hAnsi="Arial" w:cs="Arial"/>
          <w:sz w:val="24"/>
          <w:szCs w:val="24"/>
        </w:rPr>
        <w:t>rodziny w jej funkcji wychowawczej.</w:t>
      </w:r>
    </w:p>
    <w:p w14:paraId="217FEC1D" w14:textId="77777777" w:rsidR="008137E8" w:rsidRPr="00A81195" w:rsidRDefault="008137E8" w:rsidP="008137E8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Podstawowy cel realizowany jest przez wypełnianie zadań w zakresie wychowania religijnego, umysłowego, moralnego, społeczno-patriotycznego, estetycznego, fizycznego i zdrowotnego zgodnie z założeniami systemu wychowawczego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św. Urszuli Ledóchowskiej oraz zapewnianie bezpiecznych warunków rozwoju dziecka.</w:t>
      </w:r>
    </w:p>
    <w:p w14:paraId="4391E755" w14:textId="77777777" w:rsidR="008137E8" w:rsidRPr="00A81195" w:rsidRDefault="008137E8" w:rsidP="008137E8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F6476B4" w14:textId="77777777" w:rsidR="008137E8" w:rsidRPr="00A81195" w:rsidRDefault="008137E8" w:rsidP="008137E8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4</w:t>
      </w:r>
    </w:p>
    <w:p w14:paraId="5C2AB486" w14:textId="77777777" w:rsidR="008137E8" w:rsidRPr="00A81195" w:rsidRDefault="008137E8" w:rsidP="008137E8">
      <w:pPr>
        <w:pStyle w:val="Akapitzlist"/>
        <w:numPr>
          <w:ilvl w:val="1"/>
          <w:numId w:val="13"/>
        </w:numPr>
        <w:tabs>
          <w:tab w:val="clear" w:pos="1440"/>
          <w:tab w:val="num" w:pos="709"/>
        </w:tabs>
        <w:spacing w:before="120" w:after="120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Zadania z dziedziny wychowania religijnego i moralnego są realizowane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w placówce poprzez:</w:t>
      </w:r>
    </w:p>
    <w:p w14:paraId="6D5C706A" w14:textId="77777777" w:rsidR="008137E8" w:rsidRPr="00A81195" w:rsidRDefault="008137E8" w:rsidP="001B3C7F">
      <w:pPr>
        <w:pStyle w:val="Akapitzlist"/>
        <w:numPr>
          <w:ilvl w:val="0"/>
          <w:numId w:val="39"/>
        </w:numPr>
        <w:tabs>
          <w:tab w:val="clear" w:pos="1307"/>
          <w:tab w:val="num" w:pos="1766"/>
        </w:tabs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przekazywanie treści zgodnych z chrześcijańską wizją osoby, głoszoną przez Kościół katolicki;</w:t>
      </w:r>
    </w:p>
    <w:p w14:paraId="0E517664" w14:textId="77777777" w:rsidR="00647B2B" w:rsidRPr="00A81195" w:rsidRDefault="008137E8" w:rsidP="00D22AFE">
      <w:pPr>
        <w:pStyle w:val="Akapitzlist"/>
        <w:numPr>
          <w:ilvl w:val="0"/>
          <w:numId w:val="39"/>
        </w:numPr>
        <w:tabs>
          <w:tab w:val="clear" w:pos="1307"/>
          <w:tab w:val="num" w:pos="1418"/>
        </w:tabs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oddziaływania wychowawcze uwzględniające zasady i wartości ewangeliczne;</w:t>
      </w:r>
    </w:p>
    <w:p w14:paraId="663792BF" w14:textId="77777777" w:rsidR="00647B2B" w:rsidRPr="00A81195" w:rsidRDefault="00647B2B" w:rsidP="00D22AFE">
      <w:pPr>
        <w:pStyle w:val="Akapitzlist"/>
        <w:numPr>
          <w:ilvl w:val="0"/>
          <w:numId w:val="39"/>
        </w:numPr>
        <w:tabs>
          <w:tab w:val="clear" w:pos="1307"/>
          <w:tab w:val="num" w:pos="1418"/>
        </w:tabs>
        <w:spacing w:after="120"/>
        <w:ind w:left="1418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kształtowanie u dzieci odporności emocjonalnej koniecznej do racjonalnego radzenia sobie w nowych i trudnych sytuacjach, w tym także do łagodnego znoszenia stresów i porażek</w:t>
      </w:r>
      <w:r w:rsidR="00843CE6" w:rsidRPr="00A81195">
        <w:rPr>
          <w:rFonts w:asciiTheme="majorHAnsi" w:hAnsiTheme="majorHAnsi" w:cstheme="majorHAnsi"/>
          <w:sz w:val="24"/>
          <w:szCs w:val="24"/>
        </w:rPr>
        <w:t>;</w:t>
      </w:r>
    </w:p>
    <w:p w14:paraId="7D05A0F8" w14:textId="77777777" w:rsidR="008137E8" w:rsidRPr="00A81195" w:rsidRDefault="008137E8" w:rsidP="00D22AFE">
      <w:pPr>
        <w:pStyle w:val="Akapitzlist"/>
        <w:numPr>
          <w:ilvl w:val="0"/>
          <w:numId w:val="39"/>
        </w:numPr>
        <w:tabs>
          <w:tab w:val="clear" w:pos="1307"/>
          <w:tab w:val="num" w:pos="1418"/>
        </w:tabs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wdrażanie do udziału w praktykach religijnych.</w:t>
      </w:r>
    </w:p>
    <w:p w14:paraId="5BFD4666" w14:textId="77777777" w:rsidR="008137E8" w:rsidRPr="00A81195" w:rsidRDefault="008137E8" w:rsidP="008137E8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Zadania z zakresu wychowania umysłowego, społeczno-patriotycznego, estetycznego, fizycznego i zdrowotnego przedszkole realizuje poprzez:</w:t>
      </w:r>
    </w:p>
    <w:p w14:paraId="1E829E15" w14:textId="77777777" w:rsidR="008137E8" w:rsidRPr="00A81195" w:rsidRDefault="008137E8" w:rsidP="008137E8">
      <w:pPr>
        <w:pStyle w:val="Akapitzlist"/>
        <w:numPr>
          <w:ilvl w:val="0"/>
          <w:numId w:val="14"/>
        </w:numPr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realizację programu wychowania przedszkolnego uwzględniającego podstawę programową wychowania przedszkolnego</w:t>
      </w:r>
      <w:r w:rsidR="0077620A" w:rsidRPr="00A81195">
        <w:rPr>
          <w:rFonts w:ascii="Arial" w:hAnsi="Arial" w:cs="Arial"/>
          <w:sz w:val="24"/>
          <w:szCs w:val="24"/>
        </w:rPr>
        <w:t xml:space="preserve"> określoną przez Ministerstwo Edukacji Narodowej</w:t>
      </w:r>
      <w:r w:rsidRPr="00A81195">
        <w:rPr>
          <w:rFonts w:ascii="Arial" w:hAnsi="Arial" w:cs="Arial"/>
          <w:sz w:val="24"/>
          <w:szCs w:val="24"/>
        </w:rPr>
        <w:t>, zgodnie z charakterem wychowawczym placówki;</w:t>
      </w:r>
    </w:p>
    <w:p w14:paraId="13F75C1B" w14:textId="77777777" w:rsidR="008137E8" w:rsidRPr="00A81195" w:rsidRDefault="008137E8" w:rsidP="008137E8">
      <w:pPr>
        <w:pStyle w:val="Akapitzlist"/>
        <w:numPr>
          <w:ilvl w:val="0"/>
          <w:numId w:val="14"/>
        </w:numPr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>prowadzenie systematycznych zajęć wychowawczo-dydaktycznych;</w:t>
      </w:r>
    </w:p>
    <w:p w14:paraId="13952E6F" w14:textId="77777777" w:rsidR="00524224" w:rsidRPr="00A81195" w:rsidRDefault="008137E8" w:rsidP="008137E8">
      <w:pPr>
        <w:pStyle w:val="Akapitzlist"/>
        <w:numPr>
          <w:ilvl w:val="0"/>
          <w:numId w:val="14"/>
        </w:numPr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organizowanie zajęć dodatkowych w różnych formach</w:t>
      </w:r>
      <w:r w:rsidR="00843CE6" w:rsidRPr="00A81195">
        <w:rPr>
          <w:rFonts w:ascii="Arial" w:hAnsi="Arial" w:cs="Arial"/>
          <w:sz w:val="24"/>
          <w:szCs w:val="24"/>
        </w:rPr>
        <w:t>;</w:t>
      </w:r>
    </w:p>
    <w:p w14:paraId="5D231BC2" w14:textId="77777777" w:rsidR="008137E8" w:rsidRPr="00A81195" w:rsidRDefault="00524224" w:rsidP="008137E8">
      <w:pPr>
        <w:pStyle w:val="Akapitzlist"/>
        <w:numPr>
          <w:ilvl w:val="0"/>
          <w:numId w:val="14"/>
        </w:numPr>
        <w:spacing w:after="120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Theme="majorHAnsi" w:hAnsiTheme="majorHAnsi" w:cstheme="majorHAnsi"/>
          <w:sz w:val="24"/>
        </w:rPr>
        <w:t xml:space="preserve">rozwijanie u dzieci umiejętności społecznych, które są niezbędne </w:t>
      </w:r>
      <w:r w:rsidR="00DB3D4C">
        <w:rPr>
          <w:rFonts w:asciiTheme="majorHAnsi" w:hAnsiTheme="majorHAnsi" w:cstheme="majorHAnsi"/>
          <w:sz w:val="24"/>
        </w:rPr>
        <w:br/>
      </w:r>
      <w:r w:rsidRPr="00A81195">
        <w:rPr>
          <w:rFonts w:asciiTheme="majorHAnsi" w:hAnsiTheme="majorHAnsi" w:cstheme="majorHAnsi"/>
          <w:sz w:val="24"/>
        </w:rPr>
        <w:t>w poprawnych relacjach z innymi dziećmi i dorosłymi</w:t>
      </w:r>
      <w:r w:rsidR="008137E8" w:rsidRPr="00A81195">
        <w:rPr>
          <w:rFonts w:ascii="Arial" w:hAnsi="Arial" w:cs="Arial"/>
          <w:sz w:val="24"/>
          <w:szCs w:val="24"/>
        </w:rPr>
        <w:t>.</w:t>
      </w:r>
    </w:p>
    <w:p w14:paraId="26ECCD9A" w14:textId="77777777" w:rsidR="008137E8" w:rsidRPr="00A81195" w:rsidRDefault="008137E8" w:rsidP="008137E8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Zadania z zakresu tworzenia bezpiecznych warunków realizowane są poprzez: </w:t>
      </w:r>
    </w:p>
    <w:p w14:paraId="6598448A" w14:textId="77777777" w:rsidR="008137E8" w:rsidRPr="00A81195" w:rsidRDefault="008137E8" w:rsidP="008137E8">
      <w:pPr>
        <w:pStyle w:val="Akapitzlist"/>
        <w:numPr>
          <w:ilvl w:val="0"/>
          <w:numId w:val="15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 zapewnienie każdemu dziecku szacunku dla jego godności i tożsamości regionalnej, narodowej, kulturowej i religijnej;</w:t>
      </w:r>
    </w:p>
    <w:p w14:paraId="1D8A59CC" w14:textId="77777777" w:rsidR="008137E8" w:rsidRPr="00A81195" w:rsidRDefault="008137E8" w:rsidP="008137E8">
      <w:pPr>
        <w:pStyle w:val="Akapitzlist"/>
        <w:numPr>
          <w:ilvl w:val="0"/>
          <w:numId w:val="15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 zapewnienie dzieciom stałej opieki nauczyciela w przedszkolu i podczas zajęć poza przedszkolem; </w:t>
      </w:r>
    </w:p>
    <w:p w14:paraId="5FA39DA8" w14:textId="77777777" w:rsidR="008137E8" w:rsidRPr="00A81195" w:rsidRDefault="008137E8" w:rsidP="008137E8">
      <w:pPr>
        <w:pStyle w:val="Akapitzlist"/>
        <w:numPr>
          <w:ilvl w:val="0"/>
          <w:numId w:val="15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 uwzględnianie w swoich działaniach wymogów bezpieczeństwa i higieny.</w:t>
      </w:r>
    </w:p>
    <w:p w14:paraId="22E418DD" w14:textId="77777777" w:rsidR="008137E8" w:rsidRPr="00A81195" w:rsidRDefault="008137E8" w:rsidP="008137E8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Przedszkole, jako placówka wychowania katolickiego, wypełnia swe zadania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we współpracy z rodzicami (opiekunami prawnymi), instytucjami kościelnymi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i świeckimi wspierającymi jego działalność.</w:t>
      </w:r>
    </w:p>
    <w:p w14:paraId="239AA02B" w14:textId="77777777" w:rsidR="00504AA6" w:rsidRPr="00A81195" w:rsidRDefault="00504AA6" w:rsidP="001C784E">
      <w:pPr>
        <w:jc w:val="center"/>
        <w:rPr>
          <w:rFonts w:asciiTheme="majorHAnsi" w:hAnsiTheme="majorHAnsi" w:cstheme="majorHAnsi"/>
          <w:b/>
          <w:bCs/>
          <w:sz w:val="24"/>
        </w:rPr>
      </w:pPr>
    </w:p>
    <w:p w14:paraId="7DFF48D7" w14:textId="77777777" w:rsidR="001C784E" w:rsidRPr="00A81195" w:rsidRDefault="001C784E" w:rsidP="001C784E">
      <w:pPr>
        <w:jc w:val="center"/>
        <w:rPr>
          <w:rFonts w:asciiTheme="majorHAnsi" w:hAnsiTheme="majorHAnsi" w:cstheme="majorHAnsi"/>
          <w:b/>
          <w:sz w:val="24"/>
        </w:rPr>
      </w:pPr>
      <w:r w:rsidRPr="00A81195">
        <w:rPr>
          <w:rFonts w:asciiTheme="majorHAnsi" w:hAnsiTheme="majorHAnsi" w:cstheme="majorHAnsi"/>
          <w:b/>
          <w:bCs/>
          <w:sz w:val="24"/>
        </w:rPr>
        <w:t>§</w:t>
      </w:r>
      <w:r w:rsidR="00504AA6" w:rsidRPr="00A81195">
        <w:rPr>
          <w:rFonts w:asciiTheme="majorHAnsi" w:hAnsiTheme="majorHAnsi" w:cstheme="majorHAnsi"/>
          <w:b/>
          <w:bCs/>
          <w:sz w:val="24"/>
        </w:rPr>
        <w:t xml:space="preserve"> 5</w:t>
      </w:r>
    </w:p>
    <w:p w14:paraId="459A5B4A" w14:textId="77777777" w:rsidR="001C784E" w:rsidRPr="00A81195" w:rsidRDefault="001C784E" w:rsidP="006C3E10">
      <w:pPr>
        <w:spacing w:after="0"/>
        <w:jc w:val="both"/>
        <w:rPr>
          <w:rFonts w:asciiTheme="majorHAnsi" w:hAnsiTheme="majorHAnsi" w:cstheme="majorHAnsi"/>
          <w:sz w:val="24"/>
        </w:rPr>
      </w:pPr>
      <w:r w:rsidRPr="00A81195">
        <w:rPr>
          <w:rFonts w:asciiTheme="majorHAnsi" w:hAnsiTheme="majorHAnsi" w:cstheme="majorHAnsi"/>
          <w:sz w:val="24"/>
        </w:rPr>
        <w:t xml:space="preserve">Przedszkole </w:t>
      </w:r>
      <w:r w:rsidR="006C3E10" w:rsidRPr="00A81195">
        <w:rPr>
          <w:rFonts w:asciiTheme="majorHAnsi" w:hAnsiTheme="majorHAnsi" w:cstheme="majorHAnsi"/>
          <w:sz w:val="24"/>
        </w:rPr>
        <w:t xml:space="preserve">może </w:t>
      </w:r>
      <w:r w:rsidRPr="00A81195">
        <w:rPr>
          <w:rFonts w:asciiTheme="majorHAnsi" w:hAnsiTheme="majorHAnsi" w:cstheme="majorHAnsi"/>
          <w:sz w:val="24"/>
        </w:rPr>
        <w:t>udziela</w:t>
      </w:r>
      <w:r w:rsidR="006C3E10" w:rsidRPr="00A81195">
        <w:rPr>
          <w:rFonts w:asciiTheme="majorHAnsi" w:hAnsiTheme="majorHAnsi" w:cstheme="majorHAnsi"/>
          <w:sz w:val="24"/>
        </w:rPr>
        <w:t>ć</w:t>
      </w:r>
      <w:r w:rsidRPr="00A81195">
        <w:rPr>
          <w:rFonts w:asciiTheme="majorHAnsi" w:hAnsiTheme="majorHAnsi" w:cstheme="majorHAnsi"/>
          <w:sz w:val="24"/>
        </w:rPr>
        <w:t xml:space="preserve"> dzieciom pomocy logopedycznej, psychologicznej </w:t>
      </w:r>
      <w:r w:rsidR="00DB3D4C">
        <w:rPr>
          <w:rFonts w:asciiTheme="majorHAnsi" w:hAnsiTheme="majorHAnsi" w:cstheme="majorHAnsi"/>
          <w:sz w:val="24"/>
        </w:rPr>
        <w:br/>
      </w:r>
      <w:r w:rsidRPr="00A81195">
        <w:rPr>
          <w:rFonts w:asciiTheme="majorHAnsi" w:hAnsiTheme="majorHAnsi" w:cstheme="majorHAnsi"/>
          <w:sz w:val="24"/>
        </w:rPr>
        <w:t>i w zakresie korygowania wad postawy, organizując zajęcia z wychowankami oraz konsultacje dla rodziców (opiekunów prawnych) i nauczycieli ze specjalistami z tych dziedzin.</w:t>
      </w:r>
    </w:p>
    <w:p w14:paraId="4DACF109" w14:textId="77777777" w:rsidR="00E96581" w:rsidRDefault="00E96581" w:rsidP="00E96581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EA7C739" w14:textId="77777777" w:rsidR="00AC398E" w:rsidRPr="00A81195" w:rsidRDefault="00AC398E" w:rsidP="00E96581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592D790" w14:textId="77777777" w:rsidR="008137E8" w:rsidRPr="00A81195" w:rsidRDefault="008137E8" w:rsidP="00E96581">
      <w:pPr>
        <w:pStyle w:val="Nagwek2"/>
        <w:spacing w:after="120"/>
        <w:jc w:val="center"/>
        <w:rPr>
          <w:rFonts w:cs="Arial"/>
          <w:spacing w:val="0"/>
          <w:sz w:val="24"/>
          <w:szCs w:val="24"/>
          <w:u w:val="none"/>
        </w:rPr>
      </w:pPr>
      <w:r w:rsidRPr="00A81195">
        <w:rPr>
          <w:rFonts w:cs="Arial"/>
          <w:spacing w:val="0"/>
          <w:sz w:val="24"/>
          <w:szCs w:val="24"/>
          <w:u w:val="none"/>
        </w:rPr>
        <w:t xml:space="preserve">Rozdział </w:t>
      </w:r>
      <w:r w:rsidR="001E0CDE" w:rsidRPr="00A81195">
        <w:rPr>
          <w:rFonts w:cs="Arial"/>
          <w:spacing w:val="0"/>
          <w:sz w:val="24"/>
          <w:szCs w:val="24"/>
          <w:u w:val="none"/>
        </w:rPr>
        <w:t>III</w:t>
      </w:r>
    </w:p>
    <w:p w14:paraId="6D645A8B" w14:textId="77777777" w:rsidR="008137E8" w:rsidRPr="00A81195" w:rsidRDefault="008137E8" w:rsidP="00E96581">
      <w:pPr>
        <w:pStyle w:val="Nagwek1"/>
        <w:spacing w:after="120"/>
        <w:jc w:val="center"/>
        <w:rPr>
          <w:rFonts w:cs="Arial"/>
          <w:spacing w:val="0"/>
          <w:sz w:val="24"/>
          <w:szCs w:val="24"/>
        </w:rPr>
      </w:pPr>
      <w:r w:rsidRPr="00A81195">
        <w:rPr>
          <w:rFonts w:cs="Arial"/>
          <w:spacing w:val="0"/>
          <w:sz w:val="24"/>
          <w:szCs w:val="24"/>
        </w:rPr>
        <w:t>ORGANY PRZEDSZKOLA I ICH KOMPETENCJE</w:t>
      </w:r>
    </w:p>
    <w:p w14:paraId="3DF27F48" w14:textId="77777777" w:rsidR="008137E8" w:rsidRPr="00A81195" w:rsidRDefault="008137E8" w:rsidP="00E9658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B09BF81" w14:textId="77777777" w:rsidR="008137E8" w:rsidRDefault="000E34F8" w:rsidP="00E9658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6</w:t>
      </w:r>
    </w:p>
    <w:p w14:paraId="6004833D" w14:textId="77777777" w:rsidR="00E96581" w:rsidRPr="00A81195" w:rsidRDefault="00E96581" w:rsidP="00E9658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82BB106" w14:textId="77777777" w:rsidR="008137E8" w:rsidRPr="00A81195" w:rsidRDefault="008137E8" w:rsidP="00E96581">
      <w:pPr>
        <w:numPr>
          <w:ilvl w:val="1"/>
          <w:numId w:val="15"/>
        </w:numPr>
        <w:tabs>
          <w:tab w:val="clear" w:pos="144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Organami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są:</w:t>
      </w:r>
    </w:p>
    <w:p w14:paraId="2F33024E" w14:textId="77777777" w:rsidR="008137E8" w:rsidRPr="00A81195" w:rsidRDefault="008137E8" w:rsidP="008137E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dyrektor,</w:t>
      </w:r>
    </w:p>
    <w:p w14:paraId="52EC3CFB" w14:textId="77777777" w:rsidR="008137E8" w:rsidRPr="00A81195" w:rsidRDefault="008137E8" w:rsidP="008137E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zespół edukacyjny.</w:t>
      </w:r>
    </w:p>
    <w:p w14:paraId="4BEC506F" w14:textId="77777777" w:rsidR="008137E8" w:rsidRPr="00A81195" w:rsidRDefault="008137E8" w:rsidP="008137E8">
      <w:pPr>
        <w:pStyle w:val="Tekstpodstawowywcity2"/>
        <w:numPr>
          <w:ilvl w:val="1"/>
          <w:numId w:val="15"/>
        </w:numPr>
        <w:tabs>
          <w:tab w:val="clear" w:pos="1440"/>
          <w:tab w:val="num" w:pos="567"/>
        </w:tabs>
        <w:spacing w:before="120" w:line="276" w:lineRule="auto"/>
        <w:ind w:left="567" w:hanging="425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Organy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współdziałają ze sobą, mają możliwość podejmowania działań oraz inicjatyw w zakresie swoich zadań i kompetencji.</w:t>
      </w:r>
    </w:p>
    <w:p w14:paraId="43D697B4" w14:textId="77777777" w:rsidR="006B61E3" w:rsidRPr="00560F12" w:rsidRDefault="006B61E3" w:rsidP="008137E8">
      <w:pPr>
        <w:jc w:val="center"/>
        <w:rPr>
          <w:rFonts w:ascii="Arial" w:hAnsi="Arial" w:cs="Arial"/>
          <w:b/>
          <w:sz w:val="24"/>
          <w:szCs w:val="24"/>
        </w:rPr>
      </w:pPr>
    </w:p>
    <w:p w14:paraId="1A86A504" w14:textId="77777777" w:rsidR="008137E8" w:rsidRPr="00A81195" w:rsidRDefault="000E34F8" w:rsidP="008137E8">
      <w:pPr>
        <w:jc w:val="center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7</w:t>
      </w:r>
    </w:p>
    <w:p w14:paraId="3A754F03" w14:textId="77777777" w:rsidR="008137E8" w:rsidRPr="00A81195" w:rsidRDefault="008137E8" w:rsidP="008137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Dyrektor kieruje działalnością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 xml:space="preserve">i reprezentuje je na zewnątrz. </w:t>
      </w:r>
    </w:p>
    <w:p w14:paraId="416507A6" w14:textId="77777777" w:rsidR="008137E8" w:rsidRPr="00A81195" w:rsidRDefault="008137E8" w:rsidP="008137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Dyrektor w porozumieniu z </w:t>
      </w:r>
      <w:r w:rsidR="002D5B2F" w:rsidRPr="00A81195">
        <w:rPr>
          <w:rFonts w:ascii="Arial" w:hAnsi="Arial" w:cs="Arial"/>
          <w:sz w:val="24"/>
          <w:szCs w:val="24"/>
        </w:rPr>
        <w:t>organem prowadzącym</w:t>
      </w:r>
      <w:r w:rsidRPr="00A81195">
        <w:rPr>
          <w:rFonts w:ascii="Arial" w:hAnsi="Arial" w:cs="Arial"/>
          <w:sz w:val="24"/>
          <w:szCs w:val="24"/>
        </w:rPr>
        <w:t>:</w:t>
      </w:r>
    </w:p>
    <w:p w14:paraId="5BE331D0" w14:textId="77777777" w:rsidR="008137E8" w:rsidRPr="00A81195" w:rsidRDefault="008137E8" w:rsidP="008137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 xml:space="preserve"> zgłasza właściwej jednostce samorządu terytorialnego, prowadzącej ewidencję przedszkoli niepublicznych, zmiany zaistniałe w danych dotyczących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zawartych w zgłoszeniu do ewidencji, powstałych już po zarejestrowaniu placówki;</w:t>
      </w:r>
    </w:p>
    <w:p w14:paraId="35FACF7B" w14:textId="77777777" w:rsidR="008137E8" w:rsidRPr="00A81195" w:rsidRDefault="008137E8" w:rsidP="008137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ustala wysokości opłat za świadczenia prowadzonego przez Zgromadzenie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71F67021" w14:textId="77777777" w:rsidR="008137E8" w:rsidRPr="00A81195" w:rsidRDefault="008137E8" w:rsidP="008137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dostarcza organowi właściwemu do udzielania dotacji informacji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o planowanej liczbie dzieci w </w:t>
      </w:r>
      <w:r w:rsidR="00843CE6" w:rsidRPr="00A81195">
        <w:rPr>
          <w:rFonts w:ascii="Arial" w:hAnsi="Arial" w:cs="Arial"/>
          <w:sz w:val="24"/>
          <w:szCs w:val="24"/>
        </w:rPr>
        <w:t>Przedszkolu</w:t>
      </w:r>
      <w:r w:rsidRPr="00A81195">
        <w:rPr>
          <w:rFonts w:ascii="Arial" w:hAnsi="Arial" w:cs="Arial"/>
          <w:sz w:val="24"/>
          <w:szCs w:val="24"/>
        </w:rPr>
        <w:t>;</w:t>
      </w:r>
    </w:p>
    <w:p w14:paraId="1638A903" w14:textId="77777777" w:rsidR="008137E8" w:rsidRPr="00A81195" w:rsidRDefault="008137E8" w:rsidP="008137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pacing w:val="-6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</w:t>
      </w:r>
      <w:r w:rsidRPr="00A81195">
        <w:rPr>
          <w:rFonts w:ascii="Arial" w:hAnsi="Arial" w:cs="Arial"/>
          <w:spacing w:val="-6"/>
          <w:sz w:val="24"/>
          <w:szCs w:val="24"/>
        </w:rPr>
        <w:t xml:space="preserve">organizuje administracyjną, finansową i gospodarczą obsługę </w:t>
      </w:r>
      <w:r w:rsidR="00843CE6" w:rsidRPr="00A81195">
        <w:rPr>
          <w:rFonts w:ascii="Arial" w:hAnsi="Arial" w:cs="Arial"/>
          <w:spacing w:val="-6"/>
          <w:sz w:val="24"/>
          <w:szCs w:val="24"/>
        </w:rPr>
        <w:t>Przedszkola</w:t>
      </w:r>
      <w:r w:rsidRPr="00A81195">
        <w:rPr>
          <w:rFonts w:ascii="Arial" w:hAnsi="Arial" w:cs="Arial"/>
          <w:spacing w:val="-6"/>
          <w:sz w:val="24"/>
          <w:szCs w:val="24"/>
        </w:rPr>
        <w:t>.</w:t>
      </w:r>
    </w:p>
    <w:p w14:paraId="16B897DB" w14:textId="77777777" w:rsidR="008137E8" w:rsidRPr="00A81195" w:rsidRDefault="008137E8" w:rsidP="00B72400">
      <w:pPr>
        <w:pStyle w:val="Tekstpodstawowywcity3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Dyrektor </w:t>
      </w:r>
      <w:r w:rsidR="00F0314F" w:rsidRPr="00A81195">
        <w:rPr>
          <w:rFonts w:ascii="Arial" w:hAnsi="Arial" w:cs="Arial"/>
          <w:sz w:val="24"/>
          <w:szCs w:val="24"/>
        </w:rPr>
        <w:t xml:space="preserve">Przedszkola  </w:t>
      </w:r>
      <w:r w:rsidRPr="00A81195">
        <w:rPr>
          <w:rFonts w:ascii="Arial" w:hAnsi="Arial" w:cs="Arial"/>
          <w:sz w:val="24"/>
          <w:szCs w:val="24"/>
        </w:rPr>
        <w:t>w szczególności:</w:t>
      </w:r>
    </w:p>
    <w:p w14:paraId="42A67623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kieruje bi</w:t>
      </w:r>
      <w:r w:rsidR="00843CE6" w:rsidRPr="00A81195">
        <w:rPr>
          <w:rFonts w:ascii="Arial" w:hAnsi="Arial" w:cs="Arial"/>
          <w:sz w:val="24"/>
          <w:szCs w:val="24"/>
        </w:rPr>
        <w:t>eżącą działalnością Przedszkola;</w:t>
      </w:r>
    </w:p>
    <w:p w14:paraId="070F04CB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sprawuje nadzór pedagogiczny;</w:t>
      </w:r>
    </w:p>
    <w:p w14:paraId="66379EAF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zapewnia bezpieczne i higieniczne warunki pracy</w:t>
      </w:r>
      <w:r w:rsidR="009C2E93" w:rsidRPr="00A81195">
        <w:rPr>
          <w:rFonts w:ascii="Arial" w:hAnsi="Arial" w:cs="Arial"/>
          <w:sz w:val="24"/>
          <w:szCs w:val="24"/>
        </w:rPr>
        <w:t xml:space="preserve">, nauki, wychowania </w:t>
      </w:r>
      <w:r w:rsidR="00DB3D4C">
        <w:rPr>
          <w:rFonts w:ascii="Arial" w:hAnsi="Arial" w:cs="Arial"/>
          <w:sz w:val="24"/>
          <w:szCs w:val="24"/>
        </w:rPr>
        <w:br/>
      </w:r>
      <w:r w:rsidR="009C2E93" w:rsidRPr="00A81195">
        <w:rPr>
          <w:rFonts w:ascii="Arial" w:hAnsi="Arial" w:cs="Arial"/>
          <w:sz w:val="24"/>
          <w:szCs w:val="24"/>
        </w:rPr>
        <w:t>i opieki</w:t>
      </w:r>
      <w:r w:rsidRPr="00A81195">
        <w:rPr>
          <w:rFonts w:ascii="Arial" w:hAnsi="Arial" w:cs="Arial"/>
          <w:sz w:val="24"/>
          <w:szCs w:val="24"/>
        </w:rPr>
        <w:t xml:space="preserve"> oraz stwarza warunki harmonijnego i integralnego rozwoju wychowanków;</w:t>
      </w:r>
    </w:p>
    <w:p w14:paraId="7ECF8F97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wykonuje zadania związane z zapewnieniem bezpieczeństwa dzieci</w:t>
      </w:r>
      <w:r w:rsidR="003B653C" w:rsidRPr="00A81195">
        <w:rPr>
          <w:rFonts w:ascii="Arial" w:hAnsi="Arial" w:cs="Arial"/>
          <w:sz w:val="24"/>
          <w:szCs w:val="24"/>
        </w:rPr>
        <w:t xml:space="preserve">om </w:t>
      </w:r>
      <w:r w:rsidR="00DB3D4C">
        <w:rPr>
          <w:rFonts w:ascii="Arial" w:hAnsi="Arial" w:cs="Arial"/>
          <w:sz w:val="24"/>
          <w:szCs w:val="24"/>
        </w:rPr>
        <w:br/>
      </w:r>
      <w:r w:rsidR="003B653C" w:rsidRPr="00A81195">
        <w:rPr>
          <w:rFonts w:ascii="Arial" w:hAnsi="Arial" w:cs="Arial"/>
          <w:sz w:val="24"/>
          <w:szCs w:val="24"/>
        </w:rPr>
        <w:t>i pracownikom w czasie zajęć</w:t>
      </w:r>
      <w:r w:rsidRPr="00A81195">
        <w:rPr>
          <w:rFonts w:ascii="Arial" w:hAnsi="Arial" w:cs="Arial"/>
          <w:sz w:val="24"/>
          <w:szCs w:val="24"/>
        </w:rPr>
        <w:t>;</w:t>
      </w:r>
    </w:p>
    <w:p w14:paraId="7BC482E5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dopuszcza do użytku w </w:t>
      </w:r>
      <w:r w:rsidR="00E07A3C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 xml:space="preserve">program wychowania przedszkolnego </w:t>
      </w:r>
    </w:p>
    <w:p w14:paraId="3CDE92E3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sporządza arkusz organizacji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41B5E681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troszczy się o tworzenie w przedszkolu wspólnoty </w:t>
      </w:r>
      <w:r w:rsidR="00E07A3C" w:rsidRPr="00A81195">
        <w:rPr>
          <w:rFonts w:ascii="Arial" w:hAnsi="Arial" w:cs="Arial"/>
          <w:sz w:val="24"/>
          <w:szCs w:val="24"/>
        </w:rPr>
        <w:t>oraz</w:t>
      </w:r>
      <w:r w:rsidRPr="00A81195">
        <w:rPr>
          <w:rFonts w:ascii="Arial" w:hAnsi="Arial" w:cs="Arial"/>
          <w:sz w:val="24"/>
          <w:szCs w:val="24"/>
        </w:rPr>
        <w:t xml:space="preserve"> rodzinnej atmosfery;</w:t>
      </w:r>
    </w:p>
    <w:p w14:paraId="7A58CD1C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 porozumieniu z </w:t>
      </w:r>
      <w:r w:rsidR="009C2E93" w:rsidRPr="00A81195">
        <w:rPr>
          <w:rFonts w:ascii="Arial" w:hAnsi="Arial" w:cs="Arial"/>
          <w:sz w:val="24"/>
          <w:szCs w:val="24"/>
        </w:rPr>
        <w:t xml:space="preserve"> organem </w:t>
      </w:r>
      <w:r w:rsidR="002D5B2F" w:rsidRPr="00A81195">
        <w:rPr>
          <w:rFonts w:ascii="Arial" w:hAnsi="Arial" w:cs="Arial"/>
          <w:sz w:val="24"/>
          <w:szCs w:val="24"/>
        </w:rPr>
        <w:t>prowadzącym</w:t>
      </w:r>
      <w:r w:rsidRPr="00A81195">
        <w:rPr>
          <w:rFonts w:ascii="Arial" w:hAnsi="Arial" w:cs="Arial"/>
          <w:sz w:val="24"/>
          <w:szCs w:val="24"/>
        </w:rPr>
        <w:t xml:space="preserve"> zatrudnia i zwalnia nauczycieli oraz innych pracowników </w:t>
      </w:r>
      <w:r w:rsidR="00843CE6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3BC19ABE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przydziela nauczycielom i pracownikom obsługi stałe i dodatkowe zajęcia </w:t>
      </w:r>
      <w:r w:rsidR="00DB3D4C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w ramach wynagrodzenia zasadniczego;</w:t>
      </w:r>
    </w:p>
    <w:p w14:paraId="0D5A3056" w14:textId="77777777" w:rsidR="008137E8" w:rsidRPr="00A81195" w:rsidRDefault="008137E8" w:rsidP="00D22AFE">
      <w:pPr>
        <w:pStyle w:val="Tekstpodstawowywcity3"/>
        <w:numPr>
          <w:ilvl w:val="0"/>
          <w:numId w:val="44"/>
        </w:numPr>
        <w:tabs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współdziała z nauczycielami i pozostałymi pracownikami w wypełnianiu zadań przedszkola oraz wspomaga doskonalenie zawodowe;</w:t>
      </w:r>
    </w:p>
    <w:p w14:paraId="57FD0764" w14:textId="77777777" w:rsidR="00C316BD" w:rsidRPr="00A81195" w:rsidRDefault="008137E8" w:rsidP="00D22AFE">
      <w:pPr>
        <w:pStyle w:val="Tekstpodstawowywcity3"/>
        <w:numPr>
          <w:ilvl w:val="0"/>
          <w:numId w:val="44"/>
        </w:numPr>
        <w:tabs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dysponuje środkami finansowymi </w:t>
      </w:r>
      <w:r w:rsidR="00843CE6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 xml:space="preserve">i ponosi odpowiedzialność za ich prawidłowe wykorzystanie, pozostając pod nadzorem </w:t>
      </w:r>
      <w:r w:rsidR="003B653C" w:rsidRPr="00A81195">
        <w:rPr>
          <w:rFonts w:ascii="Arial" w:hAnsi="Arial" w:cs="Arial"/>
          <w:sz w:val="24"/>
          <w:szCs w:val="24"/>
        </w:rPr>
        <w:t>organu</w:t>
      </w:r>
      <w:r w:rsidR="00C40A13" w:rsidRPr="00A81195">
        <w:rPr>
          <w:rFonts w:ascii="Arial" w:hAnsi="Arial" w:cs="Arial"/>
          <w:sz w:val="24"/>
          <w:szCs w:val="24"/>
        </w:rPr>
        <w:t xml:space="preserve"> prowadzącego</w:t>
      </w:r>
      <w:r w:rsidR="00E07A3C" w:rsidRPr="00A81195">
        <w:rPr>
          <w:rFonts w:ascii="Arial" w:hAnsi="Arial" w:cs="Arial"/>
          <w:sz w:val="24"/>
          <w:szCs w:val="24"/>
        </w:rPr>
        <w:t>;</w:t>
      </w:r>
    </w:p>
    <w:p w14:paraId="2111715B" w14:textId="77777777" w:rsidR="009C2E93" w:rsidRPr="00A81195" w:rsidRDefault="009C2E93" w:rsidP="00D22AFE">
      <w:pPr>
        <w:pStyle w:val="Tekstpodstawowywcity3"/>
        <w:numPr>
          <w:ilvl w:val="0"/>
          <w:numId w:val="44"/>
        </w:numPr>
        <w:tabs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koordynuje, wspiera i nadzoruje realizację kodeksu zachowań </w:t>
      </w:r>
      <w:r w:rsidR="00C865BB" w:rsidRPr="00A81195">
        <w:rPr>
          <w:rFonts w:ascii="Arial" w:hAnsi="Arial" w:cs="Arial"/>
          <w:sz w:val="24"/>
          <w:szCs w:val="24"/>
        </w:rPr>
        <w:t>wobec dzieci będących pod opieką Sióstr Urszulanek SJK</w:t>
      </w:r>
      <w:r w:rsidR="00E07A3C" w:rsidRPr="00A81195">
        <w:rPr>
          <w:rFonts w:ascii="Arial" w:hAnsi="Arial" w:cs="Arial"/>
          <w:sz w:val="24"/>
          <w:szCs w:val="24"/>
        </w:rPr>
        <w:t>;</w:t>
      </w:r>
    </w:p>
    <w:p w14:paraId="3536645C" w14:textId="77777777" w:rsidR="008137E8" w:rsidRPr="00560F12" w:rsidRDefault="00C316BD" w:rsidP="00D22AFE">
      <w:pPr>
        <w:pStyle w:val="Tekstpodstawowywcity3"/>
        <w:numPr>
          <w:ilvl w:val="0"/>
          <w:numId w:val="44"/>
        </w:numPr>
        <w:tabs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Theme="majorHAnsi" w:hAnsiTheme="majorHAnsi" w:cstheme="majorHAnsi"/>
          <w:sz w:val="24"/>
        </w:rPr>
        <w:t>prowadzi i archiwizuje dokumentację Przedszkola</w:t>
      </w:r>
      <w:r w:rsidR="008137E8" w:rsidRPr="00A81195">
        <w:rPr>
          <w:rFonts w:ascii="Arial" w:hAnsi="Arial" w:cs="Arial"/>
          <w:sz w:val="24"/>
          <w:szCs w:val="24"/>
        </w:rPr>
        <w:t>.</w:t>
      </w:r>
    </w:p>
    <w:p w14:paraId="02B4EF06" w14:textId="77777777" w:rsidR="008137E8" w:rsidRPr="00A81195" w:rsidRDefault="008137E8" w:rsidP="00B72400">
      <w:pPr>
        <w:pStyle w:val="Tekstpodstawowywcity3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Dyrektor </w:t>
      </w:r>
      <w:r w:rsidR="00F0314F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planuje i realizuje nadzór pedagogiczny, któremu podlega przede wszystkim:</w:t>
      </w:r>
    </w:p>
    <w:p w14:paraId="7242653C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przestrzeganie Statutu Przedszkola;</w:t>
      </w:r>
    </w:p>
    <w:p w14:paraId="7832A781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realizacja programu wychowawczego i wybranego programu wychowania przedszkolnego;</w:t>
      </w:r>
    </w:p>
    <w:p w14:paraId="4A51089B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>prowadzenie dokumentacji przez nauczycieli;</w:t>
      </w:r>
    </w:p>
    <w:p w14:paraId="21C40F2E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prowadzenie zajęć dydaktycznych, wychowawczych i opiekuńczych;</w:t>
      </w:r>
    </w:p>
    <w:p w14:paraId="79872EA0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przestrzeganie praw dziecka;</w:t>
      </w:r>
    </w:p>
    <w:p w14:paraId="5214A4F0" w14:textId="77777777" w:rsidR="008137E8" w:rsidRPr="00A81195" w:rsidRDefault="00E07A3C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przestrzeganie </w:t>
      </w:r>
      <w:r w:rsidR="008137E8" w:rsidRPr="00A81195">
        <w:rPr>
          <w:rFonts w:ascii="Arial" w:hAnsi="Arial" w:cs="Arial"/>
          <w:sz w:val="24"/>
          <w:szCs w:val="24"/>
        </w:rPr>
        <w:t>dyscypliny i porządku pracy;</w:t>
      </w:r>
    </w:p>
    <w:p w14:paraId="7D086BEB" w14:textId="77777777" w:rsidR="008137E8" w:rsidRPr="00A81195" w:rsidRDefault="008137E8" w:rsidP="00D22AFE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przestrzeganie przepisów bhp;</w:t>
      </w:r>
    </w:p>
    <w:p w14:paraId="47210351" w14:textId="77777777" w:rsidR="008137E8" w:rsidRPr="00A81195" w:rsidRDefault="00E07A3C" w:rsidP="00560F12">
      <w:pPr>
        <w:pStyle w:val="Tekstpodstawowywcity3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przestrzeganie </w:t>
      </w:r>
      <w:r w:rsidR="008137E8" w:rsidRPr="00A81195">
        <w:rPr>
          <w:rFonts w:ascii="Arial" w:hAnsi="Arial" w:cs="Arial"/>
          <w:sz w:val="24"/>
          <w:szCs w:val="24"/>
        </w:rPr>
        <w:t>terminowego wywiązywania się z przydzielonych obowiązków.</w:t>
      </w:r>
    </w:p>
    <w:p w14:paraId="58891876" w14:textId="77777777" w:rsidR="008137E8" w:rsidRPr="00A81195" w:rsidRDefault="008137E8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E7C3F23" w14:textId="77777777" w:rsidR="008137E8" w:rsidRDefault="000E34F8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8</w:t>
      </w:r>
    </w:p>
    <w:p w14:paraId="1F8ED425" w14:textId="77777777" w:rsidR="00560F12" w:rsidRPr="00A81195" w:rsidRDefault="00560F12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56D4C48" w14:textId="77777777" w:rsidR="008137E8" w:rsidRPr="00A81195" w:rsidRDefault="008137E8" w:rsidP="00560F12">
      <w:pPr>
        <w:pStyle w:val="Tekstpodstawowy2"/>
        <w:numPr>
          <w:ilvl w:val="1"/>
          <w:numId w:val="6"/>
        </w:numPr>
        <w:tabs>
          <w:tab w:val="clear" w:pos="1440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Zespół edukacyjny jest organem kolegialnym, do którego należą nauczyciele </w:t>
      </w:r>
      <w:r w:rsidR="00DB3D4C">
        <w:rPr>
          <w:rFonts w:ascii="Arial" w:hAnsi="Arial" w:cs="Arial"/>
        </w:rPr>
        <w:br/>
      </w:r>
      <w:r w:rsidRPr="00A81195">
        <w:rPr>
          <w:rFonts w:ascii="Arial" w:hAnsi="Arial" w:cs="Arial"/>
        </w:rPr>
        <w:t>i pedagogiczny personel pomocniczy.</w:t>
      </w:r>
    </w:p>
    <w:p w14:paraId="0D1452E1" w14:textId="77777777" w:rsidR="008137E8" w:rsidRPr="00A81195" w:rsidRDefault="008137E8" w:rsidP="008137E8">
      <w:pPr>
        <w:pStyle w:val="Tekstpodstawowy2"/>
        <w:numPr>
          <w:ilvl w:val="1"/>
          <w:numId w:val="6"/>
        </w:numPr>
        <w:tabs>
          <w:tab w:val="clear" w:pos="1440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>Zespół edukacyjny współdziała z dyrektorem i jest organem doradczym w realizacji zadań statutowych placówki.</w:t>
      </w:r>
    </w:p>
    <w:p w14:paraId="5FBC4AB8" w14:textId="77777777" w:rsidR="008137E8" w:rsidRPr="00A81195" w:rsidRDefault="008137E8" w:rsidP="008137E8">
      <w:pPr>
        <w:pStyle w:val="Tekstpodstawowy2"/>
        <w:numPr>
          <w:ilvl w:val="1"/>
          <w:numId w:val="6"/>
        </w:numPr>
        <w:tabs>
          <w:tab w:val="clear" w:pos="1440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>Do kompetencji zespołu edukacyjnego należą:</w:t>
      </w:r>
    </w:p>
    <w:p w14:paraId="558B4B89" w14:textId="77777777" w:rsidR="008137E8" w:rsidRPr="00A81195" w:rsidRDefault="008137E8" w:rsidP="008137E8">
      <w:pPr>
        <w:pStyle w:val="Tekstpodstawowy2"/>
        <w:numPr>
          <w:ilvl w:val="0"/>
          <w:numId w:val="21"/>
        </w:numPr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współtworzenie i realizacja planów pracy </w:t>
      </w:r>
      <w:r w:rsidR="00F0314F" w:rsidRPr="00A81195">
        <w:rPr>
          <w:rFonts w:ascii="Arial" w:hAnsi="Arial" w:cs="Arial"/>
        </w:rPr>
        <w:t>Przedszkola</w:t>
      </w:r>
      <w:r w:rsidRPr="00A81195">
        <w:rPr>
          <w:rFonts w:ascii="Arial" w:hAnsi="Arial" w:cs="Arial"/>
        </w:rPr>
        <w:t>;</w:t>
      </w:r>
    </w:p>
    <w:p w14:paraId="5BDDA6AD" w14:textId="77777777" w:rsidR="008137E8" w:rsidRPr="00A81195" w:rsidRDefault="008137E8" w:rsidP="008137E8">
      <w:pPr>
        <w:pStyle w:val="Tekstpodstawowy2"/>
        <w:numPr>
          <w:ilvl w:val="0"/>
          <w:numId w:val="21"/>
        </w:numPr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>współtworzenie planów doskonalenia zawodowego i formacji osobowej;</w:t>
      </w:r>
    </w:p>
    <w:p w14:paraId="615027DE" w14:textId="77777777" w:rsidR="008137E8" w:rsidRPr="00A81195" w:rsidRDefault="008137E8" w:rsidP="008137E8">
      <w:pPr>
        <w:pStyle w:val="Tekstpodstawowy2"/>
        <w:numPr>
          <w:ilvl w:val="0"/>
          <w:numId w:val="21"/>
        </w:numPr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>wyrażanie opinii w sprawie programu wychowania przedszkolnego;</w:t>
      </w:r>
    </w:p>
    <w:p w14:paraId="5B165480" w14:textId="77777777" w:rsidR="008137E8" w:rsidRPr="00A81195" w:rsidRDefault="008137E8" w:rsidP="008137E8">
      <w:pPr>
        <w:pStyle w:val="Tekstpodstawowy2"/>
        <w:numPr>
          <w:ilvl w:val="0"/>
          <w:numId w:val="21"/>
        </w:numPr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wyrażanie opinii w sprawie skreślenia dziecka z listy wychowanków </w:t>
      </w:r>
      <w:r w:rsidR="00E07A3C" w:rsidRPr="00A81195">
        <w:rPr>
          <w:rFonts w:ascii="Arial" w:hAnsi="Arial" w:cs="Arial"/>
        </w:rPr>
        <w:t>Przedszkola</w:t>
      </w:r>
      <w:r w:rsidRPr="00A81195">
        <w:rPr>
          <w:rFonts w:ascii="Arial" w:hAnsi="Arial" w:cs="Arial"/>
        </w:rPr>
        <w:t>.</w:t>
      </w:r>
    </w:p>
    <w:p w14:paraId="02B49F13" w14:textId="77777777" w:rsidR="008137E8" w:rsidRPr="00A81195" w:rsidRDefault="008137E8" w:rsidP="008137E8">
      <w:pPr>
        <w:pStyle w:val="Tekstpodstawowy2"/>
        <w:numPr>
          <w:ilvl w:val="1"/>
          <w:numId w:val="6"/>
        </w:numPr>
        <w:tabs>
          <w:tab w:val="clear" w:pos="1440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Osoby tworzące zespół edukacyjny są zobowiązane do zachowania tajemnicy, </w:t>
      </w:r>
      <w:r w:rsidR="00535ECE">
        <w:rPr>
          <w:rFonts w:ascii="Arial" w:hAnsi="Arial" w:cs="Arial"/>
        </w:rPr>
        <w:br/>
      </w:r>
      <w:r w:rsidRPr="00A81195">
        <w:rPr>
          <w:rFonts w:ascii="Arial" w:hAnsi="Arial" w:cs="Arial"/>
        </w:rPr>
        <w:t>nie ujawniania spraw omawianych na spotkaniach zespołu, które mogą naruszać dobra osobiste dzieci lub rodziców (opiekunów prawnych)</w:t>
      </w:r>
      <w:r w:rsidR="009E644C" w:rsidRPr="00A81195">
        <w:rPr>
          <w:rFonts w:ascii="Arial" w:hAnsi="Arial" w:cs="Arial"/>
        </w:rPr>
        <w:t>, a</w:t>
      </w:r>
      <w:r w:rsidRPr="00A81195">
        <w:rPr>
          <w:rFonts w:ascii="Arial" w:hAnsi="Arial" w:cs="Arial"/>
        </w:rPr>
        <w:t xml:space="preserve"> także nauczycieli </w:t>
      </w:r>
      <w:r w:rsidR="00535ECE">
        <w:rPr>
          <w:rFonts w:ascii="Arial" w:hAnsi="Arial" w:cs="Arial"/>
        </w:rPr>
        <w:br/>
      </w:r>
      <w:r w:rsidRPr="00A81195">
        <w:rPr>
          <w:rFonts w:ascii="Arial" w:hAnsi="Arial" w:cs="Arial"/>
        </w:rPr>
        <w:t xml:space="preserve">i innych pracowników </w:t>
      </w:r>
      <w:r w:rsidR="00F0314F" w:rsidRPr="00A81195">
        <w:rPr>
          <w:rFonts w:ascii="Arial" w:hAnsi="Arial" w:cs="Arial"/>
        </w:rPr>
        <w:t>Przedszkola</w:t>
      </w:r>
      <w:r w:rsidRPr="00A81195">
        <w:rPr>
          <w:rFonts w:ascii="Arial" w:hAnsi="Arial" w:cs="Arial"/>
        </w:rPr>
        <w:t>.</w:t>
      </w:r>
    </w:p>
    <w:p w14:paraId="664756F2" w14:textId="77777777" w:rsidR="00560F12" w:rsidRDefault="00560F12" w:rsidP="00560F12">
      <w:pPr>
        <w:spacing w:after="120"/>
        <w:rPr>
          <w:rFonts w:ascii="Arial" w:hAnsi="Arial" w:cs="Arial"/>
          <w:sz w:val="24"/>
          <w:szCs w:val="24"/>
        </w:rPr>
      </w:pPr>
    </w:p>
    <w:p w14:paraId="59DF60D9" w14:textId="77777777" w:rsidR="00AC398E" w:rsidRDefault="00AC398E" w:rsidP="00560F12">
      <w:pPr>
        <w:spacing w:after="120"/>
        <w:rPr>
          <w:rFonts w:ascii="Arial" w:hAnsi="Arial" w:cs="Arial"/>
          <w:sz w:val="24"/>
          <w:szCs w:val="24"/>
        </w:rPr>
      </w:pPr>
    </w:p>
    <w:p w14:paraId="69935AFE" w14:textId="77777777" w:rsidR="008137E8" w:rsidRPr="00A81195" w:rsidRDefault="008137E8" w:rsidP="00560F12">
      <w:pPr>
        <w:pStyle w:val="Nagwek2"/>
        <w:spacing w:after="120"/>
        <w:jc w:val="center"/>
        <w:rPr>
          <w:rFonts w:cs="Arial"/>
          <w:spacing w:val="0"/>
          <w:sz w:val="24"/>
          <w:szCs w:val="24"/>
          <w:u w:val="none"/>
        </w:rPr>
      </w:pPr>
      <w:r w:rsidRPr="00A81195">
        <w:rPr>
          <w:rFonts w:cs="Arial"/>
          <w:spacing w:val="0"/>
          <w:sz w:val="24"/>
          <w:szCs w:val="24"/>
          <w:u w:val="none"/>
        </w:rPr>
        <w:t xml:space="preserve">Rozdział </w:t>
      </w:r>
      <w:r w:rsidR="00D56C2B" w:rsidRPr="00A81195">
        <w:rPr>
          <w:rFonts w:cs="Arial"/>
          <w:spacing w:val="0"/>
          <w:sz w:val="24"/>
          <w:szCs w:val="24"/>
          <w:u w:val="none"/>
        </w:rPr>
        <w:t>IV</w:t>
      </w:r>
    </w:p>
    <w:p w14:paraId="5516AD45" w14:textId="77777777" w:rsidR="008137E8" w:rsidRPr="00A81195" w:rsidRDefault="008137E8" w:rsidP="00560F12">
      <w:pPr>
        <w:pStyle w:val="Nagwek1"/>
        <w:spacing w:after="120"/>
        <w:jc w:val="center"/>
        <w:rPr>
          <w:rFonts w:cs="Arial"/>
          <w:spacing w:val="0"/>
          <w:sz w:val="24"/>
          <w:szCs w:val="24"/>
        </w:rPr>
      </w:pPr>
      <w:r w:rsidRPr="00A81195">
        <w:rPr>
          <w:rFonts w:cs="Arial"/>
          <w:spacing w:val="0"/>
          <w:sz w:val="24"/>
          <w:szCs w:val="24"/>
        </w:rPr>
        <w:t>ORGANIZACJA PRZEDSZKOLA</w:t>
      </w:r>
    </w:p>
    <w:p w14:paraId="62021897" w14:textId="77777777" w:rsidR="008137E8" w:rsidRPr="00A81195" w:rsidRDefault="008137E8" w:rsidP="00560F1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576419C" w14:textId="77777777" w:rsidR="008137E8" w:rsidRPr="00A81195" w:rsidRDefault="000E34F8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9</w:t>
      </w:r>
    </w:p>
    <w:p w14:paraId="24BFAE9A" w14:textId="77777777" w:rsidR="008137E8" w:rsidRPr="00A81195" w:rsidRDefault="008137E8" w:rsidP="00560F12">
      <w:pPr>
        <w:numPr>
          <w:ilvl w:val="1"/>
          <w:numId w:val="2"/>
        </w:numPr>
        <w:tabs>
          <w:tab w:val="clear" w:pos="144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Organizację pracy w danym roku szkolnym określa plan organizacyjny </w:t>
      </w:r>
      <w:r w:rsidR="00E07A3C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 xml:space="preserve">. </w:t>
      </w:r>
    </w:p>
    <w:p w14:paraId="689A14DF" w14:textId="77777777" w:rsidR="008137E8" w:rsidRPr="00A81195" w:rsidRDefault="008137E8" w:rsidP="008137E8">
      <w:pPr>
        <w:numPr>
          <w:ilvl w:val="1"/>
          <w:numId w:val="2"/>
        </w:numPr>
        <w:tabs>
          <w:tab w:val="clear" w:pos="1440"/>
          <w:tab w:val="num" w:pos="709"/>
        </w:tabs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Podstawową jednostką organizacyjną przedszkola jest grupa obejmująca dzieci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w zbliżonym w wieku.</w:t>
      </w:r>
    </w:p>
    <w:p w14:paraId="7A1FA16D" w14:textId="77777777" w:rsidR="008137E8" w:rsidRPr="00A81195" w:rsidRDefault="008137E8" w:rsidP="008137E8">
      <w:pPr>
        <w:numPr>
          <w:ilvl w:val="1"/>
          <w:numId w:val="2"/>
        </w:numPr>
        <w:tabs>
          <w:tab w:val="clear" w:pos="1440"/>
          <w:tab w:val="num" w:pos="709"/>
        </w:tabs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 xml:space="preserve">Do </w:t>
      </w:r>
      <w:r w:rsidR="00F0314F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uczęszczają dzieci w wieku od 3 lat do podjęcia obowiązku szkolnego (w szczególnie uzasadnionych przypadkach można przyjąć dzieci, które ukończyły 2,5 roku).</w:t>
      </w:r>
    </w:p>
    <w:p w14:paraId="2A80BA73" w14:textId="77777777" w:rsidR="008137E8" w:rsidRPr="00A81195" w:rsidRDefault="008137E8" w:rsidP="008137E8">
      <w:pPr>
        <w:numPr>
          <w:ilvl w:val="1"/>
          <w:numId w:val="2"/>
        </w:numPr>
        <w:tabs>
          <w:tab w:val="clear" w:pos="1440"/>
          <w:tab w:val="num" w:pos="709"/>
        </w:tabs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Liczba dzieci przyjętych do grupy nie może przekraczać 25</w:t>
      </w:r>
      <w:r w:rsidR="00D56C2B" w:rsidRPr="00A81195">
        <w:rPr>
          <w:rFonts w:ascii="Arial" w:hAnsi="Arial" w:cs="Arial"/>
          <w:sz w:val="24"/>
          <w:szCs w:val="24"/>
        </w:rPr>
        <w:t xml:space="preserve"> (dwadzieścia pięć)</w:t>
      </w:r>
      <w:r w:rsidRPr="00A81195">
        <w:rPr>
          <w:rFonts w:ascii="Arial" w:hAnsi="Arial" w:cs="Arial"/>
          <w:sz w:val="24"/>
          <w:szCs w:val="24"/>
        </w:rPr>
        <w:t>.</w:t>
      </w:r>
    </w:p>
    <w:p w14:paraId="277D9E54" w14:textId="77777777" w:rsidR="008137E8" w:rsidRPr="00A81195" w:rsidRDefault="008137E8" w:rsidP="00560F12">
      <w:pPr>
        <w:autoSpaceDE w:val="0"/>
        <w:autoSpaceDN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92FBA1C" w14:textId="77777777" w:rsidR="008137E8" w:rsidRDefault="004D57DD" w:rsidP="00560F12">
      <w:pPr>
        <w:pStyle w:val="Tekstpodstawowy2"/>
        <w:numPr>
          <w:ilvl w:val="0"/>
          <w:numId w:val="0"/>
        </w:numPr>
        <w:spacing w:after="120" w:line="276" w:lineRule="auto"/>
        <w:ind w:left="90"/>
        <w:jc w:val="center"/>
        <w:rPr>
          <w:rFonts w:ascii="Arial" w:hAnsi="Arial" w:cs="Arial"/>
          <w:b/>
        </w:rPr>
      </w:pPr>
      <w:r w:rsidRPr="00A81195">
        <w:rPr>
          <w:rFonts w:ascii="Arial" w:hAnsi="Arial" w:cs="Arial"/>
          <w:b/>
        </w:rPr>
        <w:t>§ 10</w:t>
      </w:r>
    </w:p>
    <w:p w14:paraId="5703837C" w14:textId="77777777" w:rsidR="00560F12" w:rsidRPr="00A81195" w:rsidRDefault="00560F12" w:rsidP="00560F12">
      <w:pPr>
        <w:pStyle w:val="Tekstpodstawowy2"/>
        <w:numPr>
          <w:ilvl w:val="0"/>
          <w:numId w:val="0"/>
        </w:numPr>
        <w:spacing w:after="120" w:line="276" w:lineRule="auto"/>
        <w:ind w:left="90"/>
        <w:rPr>
          <w:rFonts w:ascii="Arial" w:hAnsi="Arial" w:cs="Arial"/>
          <w:b/>
        </w:rPr>
      </w:pPr>
    </w:p>
    <w:p w14:paraId="3CD8188B" w14:textId="77777777" w:rsidR="008137E8" w:rsidRPr="00A81195" w:rsidRDefault="008137E8" w:rsidP="00D22AFE">
      <w:pPr>
        <w:numPr>
          <w:ilvl w:val="0"/>
          <w:numId w:val="42"/>
        </w:numPr>
        <w:autoSpaceDE w:val="0"/>
        <w:autoSpaceDN w:val="0"/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Podstawowymi formami aktywności dzieci w </w:t>
      </w:r>
      <w:r w:rsidR="00F0314F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 xml:space="preserve">są: </w:t>
      </w:r>
    </w:p>
    <w:p w14:paraId="493266EF" w14:textId="77777777" w:rsidR="008137E8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zabawy i prace dowolne, </w:t>
      </w:r>
    </w:p>
    <w:p w14:paraId="2DA3C1E2" w14:textId="77777777" w:rsidR="008137E8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czynności samoobsługowe,</w:t>
      </w:r>
    </w:p>
    <w:p w14:paraId="7E51B385" w14:textId="77777777" w:rsidR="008137E8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prace użyteczne,</w:t>
      </w:r>
    </w:p>
    <w:p w14:paraId="1F60ECE7" w14:textId="77777777" w:rsidR="00F0314F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zajęcia dydaktyczne zaplanowane przez nauczyciela, </w:t>
      </w:r>
    </w:p>
    <w:p w14:paraId="646D2FDC" w14:textId="77777777" w:rsidR="008137E8" w:rsidRPr="00A81195" w:rsidRDefault="008137E8" w:rsidP="00F0314F">
      <w:pPr>
        <w:pStyle w:val="Akapitzlist"/>
        <w:numPr>
          <w:ilvl w:val="0"/>
          <w:numId w:val="55"/>
        </w:numPr>
        <w:tabs>
          <w:tab w:val="num" w:pos="141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zajęcia dodatkowe,</w:t>
      </w:r>
    </w:p>
    <w:p w14:paraId="4BD1F1DF" w14:textId="77777777" w:rsidR="008137E8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imprezy i uroczystości okolicznościowe</w:t>
      </w:r>
      <w:r w:rsidR="00F0314F" w:rsidRPr="00A81195">
        <w:rPr>
          <w:rFonts w:ascii="Arial" w:hAnsi="Arial" w:cs="Arial"/>
          <w:sz w:val="24"/>
          <w:szCs w:val="24"/>
        </w:rPr>
        <w:t>,</w:t>
      </w:r>
    </w:p>
    <w:p w14:paraId="5038E7E1" w14:textId="77777777" w:rsidR="008137E8" w:rsidRPr="00A81195" w:rsidRDefault="008137E8" w:rsidP="00F0314F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spacery i wycieczki, w tym wycieczki dla dzieci i ich rodzin.</w:t>
      </w:r>
    </w:p>
    <w:p w14:paraId="322483D9" w14:textId="77777777" w:rsidR="008137E8" w:rsidRPr="00A81195" w:rsidRDefault="008137E8" w:rsidP="008137E8">
      <w:pPr>
        <w:pStyle w:val="Tekstpodstawowy2"/>
        <w:numPr>
          <w:ilvl w:val="0"/>
          <w:numId w:val="8"/>
        </w:numPr>
        <w:tabs>
          <w:tab w:val="clear" w:pos="360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>Czas trwania zajęć dostosowuje się do możliwości rozwojowych dzieci.</w:t>
      </w:r>
    </w:p>
    <w:p w14:paraId="3DE2DEE5" w14:textId="77777777" w:rsidR="008137E8" w:rsidRPr="00A81195" w:rsidRDefault="008137E8" w:rsidP="008137E8">
      <w:pPr>
        <w:pStyle w:val="Tekstpodstawowy2"/>
        <w:numPr>
          <w:ilvl w:val="0"/>
          <w:numId w:val="8"/>
        </w:numPr>
        <w:spacing w:after="120" w:line="276" w:lineRule="auto"/>
        <w:ind w:left="709" w:hanging="425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W </w:t>
      </w:r>
      <w:r w:rsidR="00F0314F" w:rsidRPr="00A81195">
        <w:rPr>
          <w:rFonts w:ascii="Arial" w:hAnsi="Arial" w:cs="Arial"/>
        </w:rPr>
        <w:t xml:space="preserve">Przedszkolu </w:t>
      </w:r>
      <w:r w:rsidRPr="00A81195">
        <w:rPr>
          <w:rFonts w:ascii="Arial" w:hAnsi="Arial" w:cs="Arial"/>
        </w:rPr>
        <w:t>dzieci wdrażane są do codziennej modlitwy.</w:t>
      </w:r>
    </w:p>
    <w:p w14:paraId="438DC079" w14:textId="77777777" w:rsidR="008137E8" w:rsidRPr="00A81195" w:rsidRDefault="008137E8" w:rsidP="008137E8">
      <w:pPr>
        <w:pStyle w:val="Tekstpodstawowy2"/>
        <w:numPr>
          <w:ilvl w:val="0"/>
          <w:numId w:val="8"/>
        </w:numPr>
        <w:tabs>
          <w:tab w:val="clear" w:pos="360"/>
          <w:tab w:val="num" w:pos="644"/>
        </w:tabs>
        <w:spacing w:after="120" w:line="276" w:lineRule="auto"/>
        <w:ind w:left="644"/>
        <w:rPr>
          <w:rFonts w:ascii="Arial" w:hAnsi="Arial" w:cs="Arial"/>
          <w:b/>
        </w:rPr>
      </w:pPr>
      <w:r w:rsidRPr="00A81195">
        <w:rPr>
          <w:rFonts w:ascii="Arial" w:hAnsi="Arial" w:cs="Arial"/>
        </w:rPr>
        <w:t>Przedszkole realizuje programy wychowania przedszkolnego uwzględniające podstawę programową wychowania przedszkolnego.</w:t>
      </w:r>
    </w:p>
    <w:p w14:paraId="301DAE29" w14:textId="77777777" w:rsidR="00996653" w:rsidRPr="00A81195" w:rsidRDefault="00996653" w:rsidP="008137E8">
      <w:pPr>
        <w:pStyle w:val="Tekstpodstawowy2"/>
        <w:numPr>
          <w:ilvl w:val="0"/>
          <w:numId w:val="8"/>
        </w:numPr>
        <w:tabs>
          <w:tab w:val="clear" w:pos="360"/>
          <w:tab w:val="num" w:pos="644"/>
        </w:tabs>
        <w:spacing w:after="120" w:line="276" w:lineRule="auto"/>
        <w:ind w:left="644"/>
        <w:rPr>
          <w:rFonts w:asciiTheme="majorHAnsi" w:hAnsiTheme="majorHAnsi" w:cstheme="majorHAnsi"/>
          <w:b/>
        </w:rPr>
      </w:pPr>
      <w:r w:rsidRPr="00A81195">
        <w:rPr>
          <w:rFonts w:asciiTheme="majorHAnsi" w:hAnsiTheme="majorHAnsi" w:cstheme="majorHAnsi"/>
        </w:rPr>
        <w:t xml:space="preserve">Przedszkole może rozszerzać ofertę opiekuńczą i edukacyjną w zależności </w:t>
      </w:r>
      <w:r w:rsidR="00B72400">
        <w:rPr>
          <w:rFonts w:asciiTheme="majorHAnsi" w:hAnsiTheme="majorHAnsi" w:cstheme="majorHAnsi"/>
        </w:rPr>
        <w:br/>
      </w:r>
      <w:r w:rsidRPr="00A81195">
        <w:rPr>
          <w:rFonts w:asciiTheme="majorHAnsi" w:hAnsiTheme="majorHAnsi" w:cstheme="majorHAnsi"/>
        </w:rPr>
        <w:t>od potrzeb</w:t>
      </w:r>
      <w:r w:rsidR="00B63996" w:rsidRPr="00A81195">
        <w:rPr>
          <w:rFonts w:asciiTheme="majorHAnsi" w:hAnsiTheme="majorHAnsi" w:cstheme="majorHAnsi"/>
        </w:rPr>
        <w:t xml:space="preserve"> </w:t>
      </w:r>
      <w:r w:rsidR="00B06821" w:rsidRPr="00A81195">
        <w:rPr>
          <w:rFonts w:asciiTheme="majorHAnsi" w:hAnsiTheme="majorHAnsi" w:cstheme="majorHAnsi"/>
        </w:rPr>
        <w:t xml:space="preserve">i </w:t>
      </w:r>
      <w:r w:rsidR="00B63996" w:rsidRPr="00A81195">
        <w:rPr>
          <w:rFonts w:asciiTheme="majorHAnsi" w:hAnsiTheme="majorHAnsi" w:cstheme="majorHAnsi"/>
        </w:rPr>
        <w:t>możliwości</w:t>
      </w:r>
      <w:r w:rsidRPr="00A81195">
        <w:rPr>
          <w:rFonts w:asciiTheme="majorHAnsi" w:hAnsiTheme="majorHAnsi" w:cstheme="majorHAnsi"/>
        </w:rPr>
        <w:t>.</w:t>
      </w:r>
    </w:p>
    <w:p w14:paraId="7DAF2A51" w14:textId="77777777" w:rsidR="008137E8" w:rsidRPr="00A81195" w:rsidRDefault="008137E8" w:rsidP="00560F12">
      <w:pPr>
        <w:pStyle w:val="Tekstpodstawowy2"/>
        <w:numPr>
          <w:ilvl w:val="0"/>
          <w:numId w:val="0"/>
        </w:numPr>
        <w:spacing w:after="120" w:line="276" w:lineRule="auto"/>
        <w:ind w:left="284"/>
        <w:rPr>
          <w:rFonts w:ascii="Arial" w:hAnsi="Arial" w:cs="Arial"/>
          <w:b/>
        </w:rPr>
      </w:pPr>
    </w:p>
    <w:p w14:paraId="43F753F2" w14:textId="77777777" w:rsidR="008137E8" w:rsidRDefault="004D57DD" w:rsidP="00560F12">
      <w:pPr>
        <w:pStyle w:val="Tekstpodstawowy2"/>
        <w:numPr>
          <w:ilvl w:val="0"/>
          <w:numId w:val="0"/>
        </w:numPr>
        <w:spacing w:after="120" w:line="276" w:lineRule="auto"/>
        <w:ind w:left="91"/>
        <w:jc w:val="center"/>
        <w:rPr>
          <w:rFonts w:ascii="Arial" w:hAnsi="Arial" w:cs="Arial"/>
          <w:b/>
        </w:rPr>
      </w:pPr>
      <w:r w:rsidRPr="00A81195">
        <w:rPr>
          <w:rFonts w:ascii="Arial" w:hAnsi="Arial" w:cs="Arial"/>
          <w:b/>
        </w:rPr>
        <w:t>§ 11</w:t>
      </w:r>
    </w:p>
    <w:p w14:paraId="025C41C3" w14:textId="77777777" w:rsidR="00560F12" w:rsidRPr="00A81195" w:rsidRDefault="00560F12" w:rsidP="00560F12">
      <w:pPr>
        <w:pStyle w:val="Tekstpodstawowy2"/>
        <w:numPr>
          <w:ilvl w:val="0"/>
          <w:numId w:val="0"/>
        </w:numPr>
        <w:spacing w:after="120" w:line="276" w:lineRule="auto"/>
        <w:ind w:left="91"/>
        <w:jc w:val="center"/>
        <w:rPr>
          <w:rFonts w:ascii="Arial" w:hAnsi="Arial" w:cs="Arial"/>
          <w:b/>
        </w:rPr>
      </w:pPr>
    </w:p>
    <w:p w14:paraId="285376F6" w14:textId="77777777" w:rsidR="008137E8" w:rsidRPr="00A81195" w:rsidRDefault="008137E8" w:rsidP="008137E8">
      <w:pPr>
        <w:numPr>
          <w:ilvl w:val="1"/>
          <w:numId w:val="22"/>
        </w:numPr>
        <w:tabs>
          <w:tab w:val="clear" w:pos="1440"/>
        </w:tabs>
        <w:autoSpaceDE w:val="0"/>
        <w:autoSpaceDN w:val="0"/>
        <w:spacing w:before="12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Organizacja pracy </w:t>
      </w:r>
      <w:r w:rsidR="00B377D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określona jest przez ramowy rozkład dnia, który ustala dyrektor w porozumieniu z nauczycielami, z uwzględnieniem zasad ochrony zdrowia i higieny pracy oraz oczekiwań rodziców (</w:t>
      </w:r>
      <w:r w:rsidR="00E07A3C" w:rsidRPr="00A81195">
        <w:rPr>
          <w:rFonts w:ascii="Arial" w:hAnsi="Arial" w:cs="Arial"/>
          <w:sz w:val="24"/>
          <w:szCs w:val="24"/>
        </w:rPr>
        <w:t xml:space="preserve">opiekunów </w:t>
      </w:r>
      <w:r w:rsidRPr="00A81195">
        <w:rPr>
          <w:rFonts w:ascii="Arial" w:hAnsi="Arial" w:cs="Arial"/>
          <w:sz w:val="24"/>
          <w:szCs w:val="24"/>
        </w:rPr>
        <w:t>prawnych).</w:t>
      </w:r>
    </w:p>
    <w:p w14:paraId="250779C9" w14:textId="77777777" w:rsidR="008137E8" w:rsidRPr="00A81195" w:rsidRDefault="008137E8" w:rsidP="00560F12">
      <w:pPr>
        <w:numPr>
          <w:ilvl w:val="1"/>
          <w:numId w:val="22"/>
        </w:numPr>
        <w:tabs>
          <w:tab w:val="clear" w:pos="1440"/>
        </w:tabs>
        <w:autoSpaceDE w:val="0"/>
        <w:autoSpaceDN w:val="0"/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 podstawie ramowego rozkładu dnia nauczyciel, któremu powierzono opiekę nad daną grupą, ustala szczegółowy rozkład dnia z uwzględnieniem potrzeb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i zainteresowań dzieci.</w:t>
      </w:r>
    </w:p>
    <w:p w14:paraId="2AD7EA43" w14:textId="77777777" w:rsidR="008137E8" w:rsidRPr="00A81195" w:rsidRDefault="008137E8" w:rsidP="00560F12">
      <w:pPr>
        <w:pStyle w:val="Tekstpodstawowy2"/>
        <w:numPr>
          <w:ilvl w:val="0"/>
          <w:numId w:val="0"/>
        </w:numPr>
        <w:spacing w:after="120" w:line="276" w:lineRule="auto"/>
        <w:ind w:left="90"/>
        <w:jc w:val="center"/>
        <w:rPr>
          <w:rFonts w:ascii="Arial" w:hAnsi="Arial" w:cs="Arial"/>
          <w:b/>
        </w:rPr>
      </w:pPr>
    </w:p>
    <w:p w14:paraId="3842E8CD" w14:textId="77777777" w:rsidR="008137E8" w:rsidRDefault="004D57DD" w:rsidP="00560F12">
      <w:pPr>
        <w:pStyle w:val="Tekstpodstawowy2"/>
        <w:numPr>
          <w:ilvl w:val="0"/>
          <w:numId w:val="0"/>
        </w:numPr>
        <w:spacing w:after="120" w:line="276" w:lineRule="auto"/>
        <w:ind w:left="91"/>
        <w:jc w:val="center"/>
        <w:rPr>
          <w:rFonts w:ascii="Arial" w:hAnsi="Arial" w:cs="Arial"/>
          <w:b/>
        </w:rPr>
      </w:pPr>
      <w:r w:rsidRPr="00A81195">
        <w:rPr>
          <w:rFonts w:ascii="Arial" w:hAnsi="Arial" w:cs="Arial"/>
          <w:b/>
        </w:rPr>
        <w:t>§ 12</w:t>
      </w:r>
      <w:r w:rsidR="008137E8" w:rsidRPr="00A81195">
        <w:rPr>
          <w:rFonts w:ascii="Arial" w:hAnsi="Arial" w:cs="Arial"/>
          <w:b/>
        </w:rPr>
        <w:t xml:space="preserve"> </w:t>
      </w:r>
    </w:p>
    <w:p w14:paraId="79E9DFDA" w14:textId="77777777" w:rsidR="00560F12" w:rsidRPr="00560F12" w:rsidRDefault="00560F12" w:rsidP="00560F12">
      <w:pPr>
        <w:pStyle w:val="Tekstpodstawowy2"/>
        <w:numPr>
          <w:ilvl w:val="0"/>
          <w:numId w:val="0"/>
        </w:numPr>
        <w:spacing w:after="120" w:line="276" w:lineRule="auto"/>
        <w:ind w:left="91"/>
        <w:jc w:val="center"/>
        <w:rPr>
          <w:rFonts w:ascii="Arial" w:hAnsi="Arial" w:cs="Arial"/>
          <w:b/>
        </w:rPr>
      </w:pPr>
    </w:p>
    <w:p w14:paraId="1C3DB72B" w14:textId="77777777" w:rsidR="008137E8" w:rsidRPr="00A81195" w:rsidRDefault="008137E8" w:rsidP="00560F12">
      <w:pPr>
        <w:numPr>
          <w:ilvl w:val="2"/>
          <w:numId w:val="22"/>
        </w:numPr>
        <w:tabs>
          <w:tab w:val="clear" w:pos="2160"/>
          <w:tab w:val="num" w:pos="709"/>
        </w:tabs>
        <w:spacing w:before="12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Przedszkole pracuje przez cały rok od poniedziałku do piątku.</w:t>
      </w:r>
    </w:p>
    <w:p w14:paraId="06A8A199" w14:textId="77777777" w:rsidR="008137E8" w:rsidRPr="00A81195" w:rsidRDefault="008137E8" w:rsidP="00560F12">
      <w:pPr>
        <w:numPr>
          <w:ilvl w:val="2"/>
          <w:numId w:val="22"/>
        </w:numPr>
        <w:tabs>
          <w:tab w:val="clear" w:pos="2160"/>
          <w:tab w:val="num" w:pos="709"/>
        </w:tabs>
        <w:spacing w:before="12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Obowiązują następujące przerwy w pracy </w:t>
      </w:r>
      <w:r w:rsidR="00E07A3C" w:rsidRPr="00A81195">
        <w:rPr>
          <w:rFonts w:ascii="Arial" w:hAnsi="Arial" w:cs="Arial"/>
          <w:sz w:val="24"/>
          <w:szCs w:val="24"/>
        </w:rPr>
        <w:t>Przedszkola</w:t>
      </w:r>
      <w:r w:rsidR="00B06821" w:rsidRPr="00A81195">
        <w:rPr>
          <w:rFonts w:ascii="Arial" w:hAnsi="Arial" w:cs="Arial"/>
          <w:sz w:val="24"/>
          <w:szCs w:val="24"/>
        </w:rPr>
        <w:t>:</w:t>
      </w:r>
    </w:p>
    <w:p w14:paraId="0E4C2E2C" w14:textId="77777777" w:rsidR="008137E8" w:rsidRPr="00A81195" w:rsidRDefault="008137E8" w:rsidP="00560F12">
      <w:pPr>
        <w:numPr>
          <w:ilvl w:val="3"/>
          <w:numId w:val="45"/>
        </w:numPr>
        <w:tabs>
          <w:tab w:val="clear" w:pos="2880"/>
        </w:tabs>
        <w:spacing w:before="120"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 okresie Świąt Bożego Narodzenia i Wielkanocy</w:t>
      </w:r>
      <w:r w:rsidR="003E7A6C" w:rsidRPr="00A81195">
        <w:rPr>
          <w:rFonts w:ascii="Arial" w:hAnsi="Arial" w:cs="Arial"/>
          <w:sz w:val="24"/>
          <w:szCs w:val="24"/>
        </w:rPr>
        <w:t>,</w:t>
      </w:r>
    </w:p>
    <w:p w14:paraId="1B93FB52" w14:textId="5C0F6AC4" w:rsidR="008137E8" w:rsidRPr="00A81195" w:rsidRDefault="008137E8" w:rsidP="00F025BC">
      <w:pPr>
        <w:numPr>
          <w:ilvl w:val="3"/>
          <w:numId w:val="45"/>
        </w:numPr>
        <w:tabs>
          <w:tab w:val="clear" w:pos="2880"/>
        </w:tabs>
        <w:spacing w:before="120"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>ustalony okres w czasie letnim (sierpień)</w:t>
      </w:r>
      <w:r w:rsidR="003E7A6C" w:rsidRPr="00A81195">
        <w:rPr>
          <w:rFonts w:ascii="Arial" w:hAnsi="Arial" w:cs="Arial"/>
          <w:sz w:val="24"/>
          <w:szCs w:val="24"/>
        </w:rPr>
        <w:t>,</w:t>
      </w:r>
    </w:p>
    <w:p w14:paraId="171D2826" w14:textId="77777777" w:rsidR="008137E8" w:rsidRPr="00A81195" w:rsidRDefault="008137E8" w:rsidP="00D22AFE">
      <w:pPr>
        <w:numPr>
          <w:ilvl w:val="3"/>
          <w:numId w:val="45"/>
        </w:numPr>
        <w:tabs>
          <w:tab w:val="clear" w:pos="2880"/>
        </w:tabs>
        <w:spacing w:before="120"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terminy przerw są ustalane przez dyrektora, po uzgodnieniu z organem prowadzącym i rodzicami.</w:t>
      </w:r>
    </w:p>
    <w:p w14:paraId="5499E57D" w14:textId="77777777" w:rsidR="008137E8" w:rsidRPr="00A81195" w:rsidRDefault="008137E8" w:rsidP="008137E8">
      <w:pPr>
        <w:numPr>
          <w:ilvl w:val="2"/>
          <w:numId w:val="22"/>
        </w:numPr>
        <w:tabs>
          <w:tab w:val="clear" w:pos="2160"/>
          <w:tab w:val="num" w:pos="709"/>
        </w:tabs>
        <w:spacing w:after="120"/>
        <w:ind w:left="709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Dzienny czas pobytu dziecka w </w:t>
      </w:r>
      <w:r w:rsidR="003E7A6C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>nie może przekraczać 10 godzin.</w:t>
      </w:r>
    </w:p>
    <w:p w14:paraId="2F05C248" w14:textId="77777777" w:rsidR="004D57DD" w:rsidRPr="00A81195" w:rsidRDefault="004D57DD" w:rsidP="00560F12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AFAFDC8" w14:textId="77777777" w:rsidR="00B839FC" w:rsidRDefault="00B839FC" w:rsidP="00560F12">
      <w:pPr>
        <w:tabs>
          <w:tab w:val="center" w:pos="4762"/>
          <w:tab w:val="left" w:pos="5622"/>
        </w:tabs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81195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r w:rsidR="004D57DD" w:rsidRPr="00A81195">
        <w:rPr>
          <w:rFonts w:asciiTheme="majorHAnsi" w:hAnsiTheme="majorHAnsi" w:cstheme="majorHAnsi"/>
          <w:b/>
          <w:bCs/>
          <w:sz w:val="24"/>
          <w:szCs w:val="24"/>
        </w:rPr>
        <w:t>13</w:t>
      </w:r>
    </w:p>
    <w:p w14:paraId="59E688EB" w14:textId="77777777" w:rsidR="00560F12" w:rsidRPr="00A81195" w:rsidRDefault="00560F12" w:rsidP="00560F12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</w:p>
    <w:p w14:paraId="7C1F801A" w14:textId="77777777" w:rsidR="00B839FC" w:rsidRPr="00A81195" w:rsidRDefault="00B839FC" w:rsidP="00560F12">
      <w:pPr>
        <w:numPr>
          <w:ilvl w:val="0"/>
          <w:numId w:val="48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W celu zapewnienia prawidłowej realizacji zadań opiekuńczych, w szczególności wspierania prawidłowego rozwoju wychowanków, Przedszkole organizuje żywienie.</w:t>
      </w:r>
    </w:p>
    <w:p w14:paraId="5F825264" w14:textId="77777777" w:rsidR="00B839FC" w:rsidRPr="00A81195" w:rsidRDefault="00B839FC" w:rsidP="00F025BC">
      <w:pPr>
        <w:numPr>
          <w:ilvl w:val="0"/>
          <w:numId w:val="48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 xml:space="preserve">Korzystanie z posiłków w Przedszkolu jest odpłatne. </w:t>
      </w:r>
    </w:p>
    <w:p w14:paraId="259FA45D" w14:textId="77777777" w:rsidR="00F025BC" w:rsidRPr="00A81195" w:rsidRDefault="00B839FC" w:rsidP="00F025BC">
      <w:pPr>
        <w:numPr>
          <w:ilvl w:val="0"/>
          <w:numId w:val="48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 xml:space="preserve">Szczegółowe warunki korzystania ze stołówki, w tym wysokość opłat za posiłki, ustala </w:t>
      </w:r>
      <w:r w:rsidR="00B012C0" w:rsidRPr="00A81195">
        <w:rPr>
          <w:rFonts w:asciiTheme="majorHAnsi" w:hAnsiTheme="majorHAnsi" w:cstheme="majorHAnsi"/>
          <w:sz w:val="24"/>
          <w:szCs w:val="24"/>
        </w:rPr>
        <w:t xml:space="preserve">dyrektor </w:t>
      </w:r>
      <w:r w:rsidRPr="00A81195">
        <w:rPr>
          <w:rFonts w:asciiTheme="majorHAnsi" w:hAnsiTheme="majorHAnsi" w:cstheme="majorHAnsi"/>
          <w:sz w:val="24"/>
          <w:szCs w:val="24"/>
        </w:rPr>
        <w:t xml:space="preserve">Przedszkola w porozumieniu z </w:t>
      </w:r>
      <w:r w:rsidR="0053338E" w:rsidRPr="00A81195">
        <w:rPr>
          <w:rFonts w:asciiTheme="majorHAnsi" w:hAnsiTheme="majorHAnsi" w:cstheme="majorHAnsi"/>
          <w:sz w:val="24"/>
          <w:szCs w:val="24"/>
        </w:rPr>
        <w:t>organem</w:t>
      </w:r>
      <w:r w:rsidRPr="00A81195">
        <w:rPr>
          <w:rFonts w:asciiTheme="majorHAnsi" w:hAnsiTheme="majorHAnsi" w:cstheme="majorHAnsi"/>
          <w:sz w:val="24"/>
          <w:szCs w:val="24"/>
        </w:rPr>
        <w:t xml:space="preserve"> prowadząc</w:t>
      </w:r>
      <w:r w:rsidR="0053338E" w:rsidRPr="00A81195">
        <w:rPr>
          <w:rFonts w:asciiTheme="majorHAnsi" w:hAnsiTheme="majorHAnsi" w:cstheme="majorHAnsi"/>
          <w:sz w:val="24"/>
          <w:szCs w:val="24"/>
        </w:rPr>
        <w:t>ym</w:t>
      </w:r>
      <w:r w:rsidRPr="00A81195">
        <w:rPr>
          <w:rFonts w:asciiTheme="majorHAnsi" w:hAnsiTheme="majorHAnsi" w:cstheme="majorHAnsi"/>
          <w:sz w:val="24"/>
          <w:szCs w:val="24"/>
        </w:rPr>
        <w:t xml:space="preserve"> Przedszkole. </w:t>
      </w:r>
    </w:p>
    <w:p w14:paraId="78715C0C" w14:textId="77777777" w:rsidR="00B839FC" w:rsidRPr="00A81195" w:rsidRDefault="00B839FC" w:rsidP="00F025BC">
      <w:pPr>
        <w:numPr>
          <w:ilvl w:val="0"/>
          <w:numId w:val="48"/>
        </w:numPr>
        <w:spacing w:after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W zależności od długości pobytu i warunków ustalonych z rodzicami (opiekunami prawnymi) Przedszkole zapewnia wychowankom:</w:t>
      </w:r>
    </w:p>
    <w:p w14:paraId="2FE53784" w14:textId="77777777" w:rsidR="00B839FC" w:rsidRPr="00A81195" w:rsidRDefault="00B839FC" w:rsidP="00B377D5">
      <w:pPr>
        <w:pStyle w:val="Akapitzlist"/>
        <w:numPr>
          <w:ilvl w:val="0"/>
          <w:numId w:val="5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śniadanie,</w:t>
      </w:r>
    </w:p>
    <w:p w14:paraId="078F7FE0" w14:textId="77777777" w:rsidR="00B839FC" w:rsidRPr="00A81195" w:rsidRDefault="00B839FC" w:rsidP="00B377D5">
      <w:pPr>
        <w:pStyle w:val="Akapitzlist"/>
        <w:numPr>
          <w:ilvl w:val="0"/>
          <w:numId w:val="5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obiad,</w:t>
      </w:r>
    </w:p>
    <w:p w14:paraId="27295B57" w14:textId="77777777" w:rsidR="00B839FC" w:rsidRPr="00A81195" w:rsidRDefault="00B839FC" w:rsidP="00B377D5">
      <w:pPr>
        <w:pStyle w:val="Akapitzlist"/>
        <w:numPr>
          <w:ilvl w:val="0"/>
          <w:numId w:val="56"/>
        </w:num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podwieczorek</w:t>
      </w:r>
      <w:r w:rsidRPr="00A81195">
        <w:rPr>
          <w:rFonts w:asciiTheme="majorHAnsi" w:hAnsiTheme="majorHAnsi" w:cstheme="majorHAnsi"/>
          <w:i/>
          <w:sz w:val="24"/>
          <w:szCs w:val="24"/>
        </w:rPr>
        <w:t>.</w:t>
      </w:r>
    </w:p>
    <w:p w14:paraId="78A1DD76" w14:textId="77777777" w:rsidR="008137E8" w:rsidRPr="00A81195" w:rsidRDefault="00B839FC" w:rsidP="00560F12">
      <w:pPr>
        <w:numPr>
          <w:ilvl w:val="0"/>
          <w:numId w:val="48"/>
        </w:numPr>
        <w:spacing w:before="120" w:after="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Z wyżywienia mogą korzystać pracownicy Przedszkola.</w:t>
      </w:r>
      <w:r w:rsidR="003176A2" w:rsidRPr="00A81195">
        <w:rPr>
          <w:rFonts w:ascii="Arial" w:hAnsi="Arial" w:cs="Arial"/>
          <w:b/>
          <w:sz w:val="24"/>
          <w:szCs w:val="24"/>
        </w:rPr>
        <w:t xml:space="preserve"> </w:t>
      </w:r>
    </w:p>
    <w:p w14:paraId="74B9F54B" w14:textId="77777777" w:rsidR="005A6080" w:rsidRPr="00A81195" w:rsidRDefault="005A6080" w:rsidP="005A60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044126" w14:textId="77777777" w:rsidR="00D53827" w:rsidRPr="00A81195" w:rsidRDefault="00D53827" w:rsidP="00D53827">
      <w:pPr>
        <w:jc w:val="center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r w:rsidR="004D57DD" w:rsidRPr="00A81195">
        <w:rPr>
          <w:rFonts w:asciiTheme="majorHAnsi" w:hAnsiTheme="majorHAnsi" w:cstheme="majorHAnsi"/>
          <w:b/>
          <w:bCs/>
          <w:sz w:val="24"/>
          <w:szCs w:val="24"/>
        </w:rPr>
        <w:t>14</w:t>
      </w:r>
    </w:p>
    <w:p w14:paraId="47440EDE" w14:textId="77777777" w:rsidR="005A6080" w:rsidRPr="00A81195" w:rsidRDefault="005A6080" w:rsidP="005A6080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FB401B" w14:textId="77777777" w:rsidR="005A6080" w:rsidRPr="00A81195" w:rsidRDefault="005A6080" w:rsidP="00560F12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 xml:space="preserve">Przedszkole w zakresie realizacji zadań statutowych zapewnia dzieciom możliwość korzystania z: </w:t>
      </w:r>
    </w:p>
    <w:p w14:paraId="79D6FD09" w14:textId="77777777" w:rsidR="005A6080" w:rsidRPr="00A81195" w:rsidRDefault="005A6080" w:rsidP="00560F12">
      <w:pPr>
        <w:pStyle w:val="Akapitzlist"/>
        <w:numPr>
          <w:ilvl w:val="0"/>
          <w:numId w:val="58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pomieszczeń do nauczania, wychowania i opieki</w:t>
      </w:r>
      <w:r w:rsidR="00B377D5" w:rsidRPr="00A81195">
        <w:rPr>
          <w:rFonts w:asciiTheme="majorHAnsi" w:hAnsiTheme="majorHAnsi" w:cstheme="majorHAnsi"/>
          <w:sz w:val="24"/>
          <w:szCs w:val="24"/>
        </w:rPr>
        <w:t>,</w:t>
      </w:r>
    </w:p>
    <w:p w14:paraId="47B62912" w14:textId="77777777" w:rsidR="005A6080" w:rsidRPr="00A81195" w:rsidRDefault="005A6080" w:rsidP="00560F12">
      <w:pPr>
        <w:pStyle w:val="Akapitzlist"/>
        <w:numPr>
          <w:ilvl w:val="0"/>
          <w:numId w:val="58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placu zabaw</w:t>
      </w:r>
      <w:r w:rsidR="00B377D5" w:rsidRPr="00A81195">
        <w:rPr>
          <w:rFonts w:asciiTheme="majorHAnsi" w:hAnsiTheme="majorHAnsi" w:cstheme="majorHAnsi"/>
          <w:sz w:val="24"/>
          <w:szCs w:val="24"/>
        </w:rPr>
        <w:t>,</w:t>
      </w:r>
    </w:p>
    <w:p w14:paraId="32527979" w14:textId="77777777" w:rsidR="005A6080" w:rsidRPr="00A81195" w:rsidRDefault="005A6080" w:rsidP="00560F12">
      <w:pPr>
        <w:pStyle w:val="Akapitzlist"/>
        <w:numPr>
          <w:ilvl w:val="0"/>
          <w:numId w:val="58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pomieszczeń sanitarno-higienicznych i szatni</w:t>
      </w:r>
      <w:r w:rsidR="00B377D5" w:rsidRPr="00A81195">
        <w:rPr>
          <w:rFonts w:asciiTheme="majorHAnsi" w:hAnsiTheme="majorHAnsi" w:cstheme="majorHAnsi"/>
          <w:sz w:val="24"/>
          <w:szCs w:val="24"/>
        </w:rPr>
        <w:t>,</w:t>
      </w:r>
    </w:p>
    <w:p w14:paraId="210AD9F2" w14:textId="77777777" w:rsidR="005A6080" w:rsidRPr="00A81195" w:rsidRDefault="005A6080" w:rsidP="00560F12">
      <w:pPr>
        <w:pStyle w:val="Akapitzlist"/>
        <w:numPr>
          <w:ilvl w:val="0"/>
          <w:numId w:val="58"/>
        </w:num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posiłków.</w:t>
      </w:r>
    </w:p>
    <w:p w14:paraId="3857DB3A" w14:textId="77777777" w:rsidR="008137E8" w:rsidRDefault="008137E8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1</w:t>
      </w:r>
      <w:r w:rsidR="004D57DD" w:rsidRPr="00A81195">
        <w:rPr>
          <w:rFonts w:ascii="Arial" w:hAnsi="Arial" w:cs="Arial"/>
          <w:b/>
          <w:sz w:val="24"/>
          <w:szCs w:val="24"/>
        </w:rPr>
        <w:t>5</w:t>
      </w:r>
    </w:p>
    <w:p w14:paraId="1D821065" w14:textId="77777777" w:rsidR="00560F12" w:rsidRPr="00A81195" w:rsidRDefault="00560F12" w:rsidP="00560F1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1BBC1BE" w14:textId="77777777" w:rsidR="008137E8" w:rsidRPr="00A81195" w:rsidRDefault="008137E8" w:rsidP="00560F12">
      <w:pPr>
        <w:numPr>
          <w:ilvl w:val="0"/>
          <w:numId w:val="23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Rodzice (opiekunowie prawni) zobowiązani są do przyprowadzania i odbierania dzieci z </w:t>
      </w:r>
      <w:r w:rsidR="00B377D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 xml:space="preserve">osobiście lub przez upoważnioną na piśmie osobę zapewniającą dziecku bezpieczeństwo. Upoważnienie może być jednorazowe lub na określony czas. </w:t>
      </w:r>
    </w:p>
    <w:p w14:paraId="3B0461B4" w14:textId="77777777" w:rsidR="008137E8" w:rsidRPr="00A81195" w:rsidRDefault="008137E8" w:rsidP="00560F1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rodzice (opiekunowie prawni lub osoby upoważnione) w chwili przyprowadzenia dziecka są zobowiązani do wejścia z dzieckiem na teren </w:t>
      </w:r>
      <w:r w:rsidR="00B377D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 xml:space="preserve">i przekazania go pod opiekę nauczyciela; </w:t>
      </w:r>
    </w:p>
    <w:p w14:paraId="3224FB67" w14:textId="77777777" w:rsidR="008137E8" w:rsidRPr="00A81195" w:rsidRDefault="008137E8" w:rsidP="00560F1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lastRenderedPageBreak/>
        <w:t xml:space="preserve">odpowiedzialność prawną za bezpieczeństwo dziecka odebranego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z </w:t>
      </w:r>
      <w:r w:rsidR="00B377D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przez osobę upoważnioną przejmują rodzice (opiekunowie prawni);</w:t>
      </w:r>
    </w:p>
    <w:p w14:paraId="4FCD5D0F" w14:textId="77777777" w:rsidR="008137E8" w:rsidRPr="00A81195" w:rsidRDefault="008137E8" w:rsidP="00560F1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rodzice (opiekunowie prawni lub osoby upoważnione) odbierają dziecko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z </w:t>
      </w:r>
      <w:r w:rsidR="00B377D5" w:rsidRPr="00A81195">
        <w:rPr>
          <w:rFonts w:ascii="Arial" w:hAnsi="Arial" w:cs="Arial"/>
          <w:sz w:val="24"/>
          <w:szCs w:val="24"/>
        </w:rPr>
        <w:t xml:space="preserve">Przedszkola </w:t>
      </w:r>
      <w:r w:rsidR="00F11286" w:rsidRPr="00A81195">
        <w:rPr>
          <w:rFonts w:ascii="Arial" w:hAnsi="Arial" w:cs="Arial"/>
          <w:sz w:val="24"/>
          <w:szCs w:val="24"/>
        </w:rPr>
        <w:t>przed godziną zamknięcia placówki</w:t>
      </w:r>
      <w:r w:rsidRPr="00A81195">
        <w:rPr>
          <w:rFonts w:ascii="Arial" w:hAnsi="Arial" w:cs="Arial"/>
          <w:sz w:val="24"/>
          <w:szCs w:val="24"/>
        </w:rPr>
        <w:t>;</w:t>
      </w:r>
    </w:p>
    <w:p w14:paraId="1477DC99" w14:textId="77777777" w:rsidR="008137E8" w:rsidRPr="00A81195" w:rsidRDefault="008137E8" w:rsidP="00560F1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 przypadku, gdy rodzice (opiekunowie prawni lub osoby upoważnione) nie przejmą opieki nad dzieckiem, nauczyciel zgłasza ten fakt dyrektorowi, który zapewnia dziecku opiekę do czasu przekazania go rodzicom (opiekunom prawnym);</w:t>
      </w:r>
    </w:p>
    <w:p w14:paraId="55568C62" w14:textId="77777777" w:rsidR="008137E8" w:rsidRPr="00A81195" w:rsidRDefault="008137E8" w:rsidP="00560F1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 przypadku, o którym mowa w ust. 4, </w:t>
      </w:r>
      <w:r w:rsidR="00EA485B" w:rsidRPr="00A81195">
        <w:rPr>
          <w:rFonts w:ascii="Arial" w:hAnsi="Arial" w:cs="Arial"/>
          <w:sz w:val="24"/>
          <w:szCs w:val="24"/>
        </w:rPr>
        <w:t xml:space="preserve">Przedszkole </w:t>
      </w:r>
      <w:r w:rsidRPr="00A81195">
        <w:rPr>
          <w:rFonts w:ascii="Arial" w:hAnsi="Arial" w:cs="Arial"/>
          <w:sz w:val="24"/>
          <w:szCs w:val="24"/>
        </w:rPr>
        <w:t>może obciążyć rodziców (opiekunów prawnych) kosztami dodatkowej opieki nad dzieckiem.</w:t>
      </w:r>
    </w:p>
    <w:p w14:paraId="74546B48" w14:textId="77777777" w:rsidR="008137E8" w:rsidRDefault="008137E8" w:rsidP="008137E8">
      <w:pPr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65A4A7A2" w14:textId="77777777" w:rsidR="000508D1" w:rsidRPr="00A81195" w:rsidRDefault="000508D1" w:rsidP="008137E8">
      <w:pPr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78BFE311" w14:textId="77777777" w:rsidR="008137E8" w:rsidRPr="00A81195" w:rsidRDefault="008137E8" w:rsidP="000508D1">
      <w:pPr>
        <w:pStyle w:val="Nagwek2"/>
        <w:spacing w:after="120"/>
        <w:ind w:left="709" w:hanging="425"/>
        <w:jc w:val="center"/>
        <w:rPr>
          <w:rFonts w:cs="Arial"/>
          <w:spacing w:val="0"/>
          <w:sz w:val="24"/>
          <w:szCs w:val="24"/>
          <w:u w:val="none"/>
        </w:rPr>
      </w:pPr>
      <w:r w:rsidRPr="00A81195">
        <w:rPr>
          <w:rFonts w:cs="Arial"/>
          <w:spacing w:val="0"/>
          <w:sz w:val="24"/>
          <w:szCs w:val="24"/>
          <w:u w:val="none"/>
        </w:rPr>
        <w:t xml:space="preserve">Rozdział </w:t>
      </w:r>
      <w:r w:rsidR="00653C48" w:rsidRPr="00A81195">
        <w:rPr>
          <w:rFonts w:cs="Arial"/>
          <w:spacing w:val="0"/>
          <w:sz w:val="24"/>
          <w:szCs w:val="24"/>
          <w:u w:val="none"/>
        </w:rPr>
        <w:t>V</w:t>
      </w:r>
    </w:p>
    <w:p w14:paraId="7476EE9F" w14:textId="77777777" w:rsidR="008137E8" w:rsidRPr="00A81195" w:rsidRDefault="008137E8" w:rsidP="000508D1">
      <w:pPr>
        <w:pStyle w:val="Nagwek1"/>
        <w:spacing w:after="120"/>
        <w:ind w:left="709" w:hanging="425"/>
        <w:jc w:val="center"/>
        <w:rPr>
          <w:rFonts w:cs="Arial"/>
          <w:spacing w:val="0"/>
          <w:sz w:val="24"/>
          <w:szCs w:val="24"/>
        </w:rPr>
      </w:pPr>
      <w:r w:rsidRPr="00A81195">
        <w:rPr>
          <w:rFonts w:cs="Arial"/>
          <w:spacing w:val="0"/>
          <w:sz w:val="24"/>
          <w:szCs w:val="24"/>
        </w:rPr>
        <w:t>PRAWA I OBOWIĄZKI PRACOWNIKÓW</w:t>
      </w:r>
    </w:p>
    <w:p w14:paraId="11AD35E3" w14:textId="77777777" w:rsidR="008137E8" w:rsidRPr="00A81195" w:rsidRDefault="008137E8" w:rsidP="000508D1">
      <w:pPr>
        <w:spacing w:after="120"/>
        <w:ind w:left="709" w:hanging="425"/>
        <w:jc w:val="center"/>
        <w:rPr>
          <w:rFonts w:ascii="Arial" w:hAnsi="Arial" w:cs="Arial"/>
          <w:b/>
          <w:sz w:val="24"/>
          <w:szCs w:val="24"/>
        </w:rPr>
      </w:pPr>
    </w:p>
    <w:p w14:paraId="3CF8FD23" w14:textId="77777777" w:rsidR="008137E8" w:rsidRDefault="008137E8" w:rsidP="000508D1">
      <w:pPr>
        <w:spacing w:after="120"/>
        <w:ind w:left="709" w:hanging="425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1</w:t>
      </w:r>
      <w:r w:rsidR="004D57DD" w:rsidRPr="00A81195">
        <w:rPr>
          <w:rFonts w:ascii="Arial" w:hAnsi="Arial" w:cs="Arial"/>
          <w:b/>
          <w:sz w:val="24"/>
          <w:szCs w:val="24"/>
        </w:rPr>
        <w:t>6</w:t>
      </w:r>
    </w:p>
    <w:p w14:paraId="3713FFFB" w14:textId="77777777" w:rsidR="000508D1" w:rsidRPr="00A81195" w:rsidRDefault="000508D1" w:rsidP="000508D1">
      <w:pPr>
        <w:spacing w:after="120"/>
        <w:ind w:left="709" w:hanging="425"/>
        <w:jc w:val="center"/>
        <w:rPr>
          <w:rFonts w:ascii="Arial" w:hAnsi="Arial" w:cs="Arial"/>
          <w:b/>
          <w:sz w:val="24"/>
          <w:szCs w:val="24"/>
        </w:rPr>
      </w:pPr>
    </w:p>
    <w:p w14:paraId="155018FA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Cele i zadania statutowe </w:t>
      </w:r>
      <w:r w:rsidR="00EA485B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realizowane są przez pracowników pedagogicznych i pracowników obsługi.</w:t>
      </w:r>
    </w:p>
    <w:p w14:paraId="3CDAEBAA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Wszyscy pracownicy powinni utożsamiać się z misją </w:t>
      </w:r>
      <w:r w:rsidR="00E07A3C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przez sposób realizacji zadań oraz przykład postępowania.</w:t>
      </w:r>
    </w:p>
    <w:p w14:paraId="358F9F1E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Pracownicy pedagogiczni oraz pracownicy obsługi są zatrudniani w placówce na podstawie umowy o pracę i podlegają przepisom Kodeksu Pracy oraz Karty Nauczyciela w zakresie obowiązującym przedszkola niepubliczne prowadzone przez kościelne osoby prawne.</w:t>
      </w:r>
    </w:p>
    <w:p w14:paraId="61D80AE0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Wszyscy pracownicy odpowiedzialni są za sprawne działanie </w:t>
      </w:r>
      <w:r w:rsidR="00EA485B" w:rsidRPr="00A81195">
        <w:rPr>
          <w:rFonts w:ascii="Arial" w:hAnsi="Arial" w:cs="Arial"/>
          <w:sz w:val="24"/>
          <w:szCs w:val="24"/>
        </w:rPr>
        <w:t xml:space="preserve">Przedszkola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i utrzymanie obiektu w ładzie i czystości.</w:t>
      </w:r>
    </w:p>
    <w:p w14:paraId="3826306E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Każdy z pracowników pedagogicznych oraz pracowników obsługi podpisuje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i przyjmuje do realizacji szczegółowy zakres obowiązków</w:t>
      </w:r>
      <w:r w:rsidR="00C865BB" w:rsidRPr="00A81195">
        <w:rPr>
          <w:rFonts w:ascii="Arial" w:hAnsi="Arial" w:cs="Arial"/>
          <w:sz w:val="24"/>
          <w:szCs w:val="24"/>
        </w:rPr>
        <w:t xml:space="preserve"> </w:t>
      </w:r>
      <w:r w:rsidR="0053338E" w:rsidRPr="00A81195">
        <w:rPr>
          <w:rFonts w:ascii="Arial" w:hAnsi="Arial" w:cs="Arial"/>
          <w:sz w:val="24"/>
          <w:szCs w:val="24"/>
        </w:rPr>
        <w:t>oraz kodeks</w:t>
      </w:r>
      <w:r w:rsidR="00C865BB" w:rsidRPr="00A81195">
        <w:rPr>
          <w:rFonts w:ascii="Arial" w:hAnsi="Arial" w:cs="Arial"/>
          <w:sz w:val="24"/>
          <w:szCs w:val="24"/>
        </w:rPr>
        <w:t xml:space="preserve"> zachowań wobec dzieci będących pod opieką Sióstr Urszulanek SJK</w:t>
      </w:r>
      <w:r w:rsidRPr="00A81195">
        <w:rPr>
          <w:rFonts w:ascii="Arial" w:hAnsi="Arial" w:cs="Arial"/>
          <w:sz w:val="24"/>
          <w:szCs w:val="24"/>
        </w:rPr>
        <w:t>.</w:t>
      </w:r>
    </w:p>
    <w:p w14:paraId="2C1CCBDF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 </w:t>
      </w:r>
      <w:r w:rsidR="00EA485B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>niektóre zadania mogą wykonywać również osoby współpracujące z placówką w ramach umów cywilno-prawnych lub wolontariatu. Charakter zadań powierzonych tym osobom musi być zgodny z przepisami ogólnymi dotyczącymi takiej współpracy.</w:t>
      </w:r>
    </w:p>
    <w:p w14:paraId="67C5F0AB" w14:textId="77777777" w:rsidR="008137E8" w:rsidRPr="00A81195" w:rsidRDefault="008137E8" w:rsidP="000508D1">
      <w:pPr>
        <w:numPr>
          <w:ilvl w:val="0"/>
          <w:numId w:val="24"/>
        </w:numPr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Pracownicy placówki mają prawo odwoływania się do </w:t>
      </w:r>
      <w:r w:rsidR="00C40A13" w:rsidRPr="00A81195">
        <w:rPr>
          <w:rFonts w:ascii="Arial" w:hAnsi="Arial" w:cs="Arial"/>
          <w:sz w:val="24"/>
          <w:szCs w:val="24"/>
        </w:rPr>
        <w:t>organu prowadzącego</w:t>
      </w:r>
      <w:r w:rsidRPr="00A81195">
        <w:rPr>
          <w:rFonts w:ascii="Arial" w:hAnsi="Arial" w:cs="Arial"/>
          <w:sz w:val="24"/>
          <w:szCs w:val="24"/>
        </w:rPr>
        <w:t xml:space="preserve">. </w:t>
      </w:r>
    </w:p>
    <w:p w14:paraId="2FAEB4FA" w14:textId="77777777" w:rsidR="008137E8" w:rsidRPr="00A81195" w:rsidRDefault="008137E8" w:rsidP="000508D1">
      <w:pPr>
        <w:spacing w:after="120"/>
        <w:ind w:left="709" w:hanging="425"/>
        <w:jc w:val="both"/>
        <w:rPr>
          <w:rFonts w:ascii="Arial" w:hAnsi="Arial" w:cs="Arial"/>
          <w:b/>
          <w:sz w:val="24"/>
          <w:szCs w:val="24"/>
        </w:rPr>
      </w:pPr>
    </w:p>
    <w:p w14:paraId="5C61A107" w14:textId="77777777" w:rsidR="008137E8" w:rsidRDefault="004D57DD" w:rsidP="000508D1">
      <w:pPr>
        <w:spacing w:after="120"/>
        <w:ind w:left="709" w:hanging="425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lastRenderedPageBreak/>
        <w:t>§ 17</w:t>
      </w:r>
    </w:p>
    <w:p w14:paraId="286B6AF4" w14:textId="77777777" w:rsidR="000508D1" w:rsidRPr="00A81195" w:rsidRDefault="000508D1" w:rsidP="000508D1">
      <w:p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3BF2CB36" w14:textId="77777777" w:rsidR="008137E8" w:rsidRPr="00A81195" w:rsidRDefault="008137E8" w:rsidP="000508D1">
      <w:pPr>
        <w:numPr>
          <w:ilvl w:val="0"/>
          <w:numId w:val="25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Nauczyciele zatrudnieni w </w:t>
      </w:r>
      <w:r w:rsidR="00EA485B" w:rsidRPr="00A81195">
        <w:rPr>
          <w:rFonts w:ascii="Arial" w:hAnsi="Arial" w:cs="Arial"/>
          <w:sz w:val="24"/>
          <w:szCs w:val="24"/>
        </w:rPr>
        <w:t xml:space="preserve">Przedszkolu </w:t>
      </w:r>
      <w:r w:rsidRPr="00A81195">
        <w:rPr>
          <w:rFonts w:ascii="Arial" w:hAnsi="Arial" w:cs="Arial"/>
          <w:sz w:val="24"/>
          <w:szCs w:val="24"/>
        </w:rPr>
        <w:t xml:space="preserve">powinni posiadać odpowiednie kwalifikacje określone odrębnymi przepisami. </w:t>
      </w:r>
    </w:p>
    <w:p w14:paraId="6C6AB5C6" w14:textId="77777777" w:rsidR="008137E8" w:rsidRPr="00A81195" w:rsidRDefault="008137E8" w:rsidP="000508D1">
      <w:pPr>
        <w:numPr>
          <w:ilvl w:val="0"/>
          <w:numId w:val="25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Nauczyciel ma prawo do:</w:t>
      </w:r>
    </w:p>
    <w:p w14:paraId="54CC60FE" w14:textId="77777777" w:rsidR="008137E8" w:rsidRPr="00A81195" w:rsidRDefault="008137E8" w:rsidP="000508D1">
      <w:pPr>
        <w:numPr>
          <w:ilvl w:val="0"/>
          <w:numId w:val="26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korzystania z pomocy merytorycznej i metodycznej dyrektora i zespołu edukacyjnego, wyspecjalizowanych placówek, poradni i instytucji naukowych;</w:t>
      </w:r>
    </w:p>
    <w:p w14:paraId="3FB1D80D" w14:textId="77777777" w:rsidR="008137E8" w:rsidRPr="00A81195" w:rsidRDefault="008137E8" w:rsidP="000508D1">
      <w:pPr>
        <w:numPr>
          <w:ilvl w:val="0"/>
          <w:numId w:val="26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wyboru metod, sposobów, form i pomocy w realizacji programu wychowania przedszkolnego w przydzielonej sobie grupie;</w:t>
      </w:r>
    </w:p>
    <w:p w14:paraId="24BA3428" w14:textId="77777777" w:rsidR="008137E8" w:rsidRPr="00A81195" w:rsidRDefault="008137E8" w:rsidP="000508D1">
      <w:pPr>
        <w:numPr>
          <w:ilvl w:val="0"/>
          <w:numId w:val="26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realizacji ścieżki awansu zawodowego.</w:t>
      </w:r>
    </w:p>
    <w:p w14:paraId="166F964F" w14:textId="77777777" w:rsidR="008137E8" w:rsidRPr="00A81195" w:rsidRDefault="008137E8" w:rsidP="000508D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Do obowiązków nauczyciela należy:</w:t>
      </w:r>
    </w:p>
    <w:p w14:paraId="51E61BE1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wspieranie wszechstronnego rozwoju dzieci;</w:t>
      </w:r>
    </w:p>
    <w:p w14:paraId="03C87603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odpowiedzialność za zdrowie i bezpieczeństwo dzieci;</w:t>
      </w:r>
    </w:p>
    <w:p w14:paraId="3C63FA73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 udzielenie natychmiastowej pomocy dziecku w sytuacji, gdy taka pomoc jest niezbędna oraz powiadomienie dyrektora i rodziców (opiekunów prawnych) o zdarzeniu;</w:t>
      </w:r>
    </w:p>
    <w:p w14:paraId="628BF1CE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respektowanie praw dziecka;</w:t>
      </w:r>
    </w:p>
    <w:p w14:paraId="2DC8587C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realizowanie programu wychowania przedszkolnego zatwierdzonego przez dyrektora. Wykonywanie innych zajęć i czynności wynikających z celów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i zadań </w:t>
      </w:r>
      <w:r w:rsidR="00B72400">
        <w:rPr>
          <w:rFonts w:ascii="Arial" w:hAnsi="Arial" w:cs="Arial"/>
          <w:sz w:val="24"/>
          <w:szCs w:val="24"/>
        </w:rPr>
        <w:t>P</w:t>
      </w:r>
      <w:r w:rsidRPr="00A81195">
        <w:rPr>
          <w:rFonts w:ascii="Arial" w:hAnsi="Arial" w:cs="Arial"/>
          <w:sz w:val="24"/>
          <w:szCs w:val="24"/>
        </w:rPr>
        <w:t xml:space="preserve">rzedszkola, w tym zajęcia opiekuńczo-wychowawcze, czynności związane z organizowaniem i porządkowaniem warsztatu pracy, dbanie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o estetykę pomocy i materiałów dydaktycznych oraz pomieszczeń;</w:t>
      </w:r>
    </w:p>
    <w:p w14:paraId="79F74F0E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prowadzenie obserwacji pedagogicznych mających na celu poznanie możliwości i potrzeb rozwojowych dzieci oraz prowadzenie dokumentacji takiej, jak: arkusze obserwacji dzieci, plany pracy wychowawczo-dydaktycznej i zapis w dzienniku;</w:t>
      </w:r>
    </w:p>
    <w:p w14:paraId="1FA0CD44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współpraca z rodzicami (opiekunami prawnymi), w tym informowanie rodziców (opiekunów prawnych) o postępach i trudnościach dziecka;</w:t>
      </w:r>
    </w:p>
    <w:p w14:paraId="76EF62DF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współpraca ze specjalistami świadczącymi dzieciom pomoc psychologiczno-pedagogiczną lub opiekę zdrowotną;</w:t>
      </w:r>
    </w:p>
    <w:p w14:paraId="58B0F58E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realizacja zaleceń dyrektora i osób kontrolujących;</w:t>
      </w:r>
    </w:p>
    <w:p w14:paraId="17C91BD6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przeprowadzenie</w:t>
      </w:r>
      <w:r w:rsidR="00E07A3C" w:rsidRPr="00A81195">
        <w:rPr>
          <w:rFonts w:ascii="Arial" w:hAnsi="Arial" w:cs="Arial"/>
          <w:sz w:val="24"/>
          <w:szCs w:val="24"/>
        </w:rPr>
        <w:t xml:space="preserve"> – </w:t>
      </w:r>
      <w:r w:rsidRPr="00A81195">
        <w:rPr>
          <w:rFonts w:ascii="Arial" w:hAnsi="Arial" w:cs="Arial"/>
          <w:sz w:val="24"/>
          <w:szCs w:val="24"/>
        </w:rPr>
        <w:t xml:space="preserve">w roku szkolnym poprzedzającym rok szkolny,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w którym możliwe jest rozpoczęcie przez dzie</w:t>
      </w:r>
      <w:r w:rsidR="00E07A3C" w:rsidRPr="00A81195">
        <w:rPr>
          <w:rFonts w:ascii="Arial" w:hAnsi="Arial" w:cs="Arial"/>
          <w:sz w:val="24"/>
          <w:szCs w:val="24"/>
        </w:rPr>
        <w:t xml:space="preserve">cko nauki w szkole podstawowej – </w:t>
      </w:r>
      <w:r w:rsidRPr="00A81195">
        <w:rPr>
          <w:rFonts w:ascii="Arial" w:hAnsi="Arial" w:cs="Arial"/>
          <w:sz w:val="24"/>
          <w:szCs w:val="24"/>
        </w:rPr>
        <w:t>diagnozy gotowości do podjęcia nauki w szkole;</w:t>
      </w:r>
    </w:p>
    <w:p w14:paraId="193D8CA7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doskonalenie warsztatu pracy, podnoszenie poziomu wiedzy psychologiczno-pedagogicznej;</w:t>
      </w:r>
    </w:p>
    <w:p w14:paraId="6949A713" w14:textId="77777777" w:rsidR="008137E8" w:rsidRPr="00A81195" w:rsidRDefault="008137E8" w:rsidP="000508D1">
      <w:pPr>
        <w:numPr>
          <w:ilvl w:val="0"/>
          <w:numId w:val="27"/>
        </w:numPr>
        <w:spacing w:after="12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formacja religijna.</w:t>
      </w:r>
    </w:p>
    <w:p w14:paraId="499B7DE3" w14:textId="77777777" w:rsidR="008137E8" w:rsidRDefault="008137E8" w:rsidP="000508D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D393C36" w14:textId="77777777" w:rsidR="008137E8" w:rsidRPr="00A81195" w:rsidRDefault="008137E8" w:rsidP="000508D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Rozdział </w:t>
      </w:r>
      <w:r w:rsidR="00B81756" w:rsidRPr="00A81195">
        <w:rPr>
          <w:rFonts w:ascii="Arial" w:hAnsi="Arial" w:cs="Arial"/>
          <w:b/>
          <w:sz w:val="24"/>
          <w:szCs w:val="24"/>
        </w:rPr>
        <w:t>VI</w:t>
      </w:r>
    </w:p>
    <w:p w14:paraId="47C7E026" w14:textId="77777777" w:rsidR="008137E8" w:rsidRPr="00A81195" w:rsidRDefault="008137E8" w:rsidP="000508D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RODZICE I WYCHOWANKOWIE</w:t>
      </w:r>
    </w:p>
    <w:p w14:paraId="59EEE772" w14:textId="77777777" w:rsidR="008137E8" w:rsidRPr="00A81195" w:rsidRDefault="008137E8" w:rsidP="000508D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D31F1DB" w14:textId="77777777" w:rsidR="008137E8" w:rsidRDefault="004D57DD" w:rsidP="000508D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18</w:t>
      </w:r>
    </w:p>
    <w:p w14:paraId="4018388C" w14:textId="77777777" w:rsidR="006009EA" w:rsidRPr="00A81195" w:rsidRDefault="006009EA" w:rsidP="006009E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7C3E3277" w14:textId="77777777" w:rsidR="008137E8" w:rsidRPr="00A81195" w:rsidRDefault="008137E8" w:rsidP="006009EA">
      <w:pPr>
        <w:numPr>
          <w:ilvl w:val="0"/>
          <w:numId w:val="28"/>
        </w:numPr>
        <w:spacing w:after="120"/>
        <w:ind w:hanging="436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Rodzice mają prawo do:</w:t>
      </w:r>
    </w:p>
    <w:p w14:paraId="7922F6BD" w14:textId="77777777" w:rsidR="008137E8" w:rsidRPr="00A81195" w:rsidRDefault="008137E8" w:rsidP="006009EA">
      <w:pPr>
        <w:numPr>
          <w:ilvl w:val="0"/>
          <w:numId w:val="29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znajomości treści zawartych w programie wychowania przedszkolnego realizowanym w </w:t>
      </w:r>
      <w:r w:rsidR="00E07A3C" w:rsidRPr="00A81195">
        <w:rPr>
          <w:rFonts w:ascii="Arial" w:hAnsi="Arial" w:cs="Arial"/>
          <w:sz w:val="24"/>
          <w:szCs w:val="24"/>
        </w:rPr>
        <w:t>Przedszkolu</w:t>
      </w:r>
      <w:r w:rsidRPr="00A81195">
        <w:rPr>
          <w:rFonts w:ascii="Arial" w:hAnsi="Arial" w:cs="Arial"/>
          <w:sz w:val="24"/>
          <w:szCs w:val="24"/>
        </w:rPr>
        <w:t>;</w:t>
      </w:r>
    </w:p>
    <w:p w14:paraId="4D60A613" w14:textId="77777777" w:rsidR="008137E8" w:rsidRPr="00A81195" w:rsidRDefault="008137E8" w:rsidP="006009EA">
      <w:pPr>
        <w:numPr>
          <w:ilvl w:val="0"/>
          <w:numId w:val="29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uzyskiwania informacji dotyczących dziecka, jego zachowania i rozwoju;</w:t>
      </w:r>
    </w:p>
    <w:p w14:paraId="0FCFF2A8" w14:textId="77777777" w:rsidR="008137E8" w:rsidRPr="00A81195" w:rsidRDefault="008137E8" w:rsidP="006009EA">
      <w:pPr>
        <w:numPr>
          <w:ilvl w:val="0"/>
          <w:numId w:val="29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uczestniczenia w zajęciach, po wcześniejszym uzgodnieniu z dyrektorem;</w:t>
      </w:r>
    </w:p>
    <w:p w14:paraId="379CE302" w14:textId="77777777" w:rsidR="008137E8" w:rsidRPr="00A81195" w:rsidRDefault="008137E8" w:rsidP="006009EA">
      <w:pPr>
        <w:numPr>
          <w:ilvl w:val="0"/>
          <w:numId w:val="29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zgłaszania </w:t>
      </w:r>
      <w:r w:rsidR="00A6170B" w:rsidRPr="00A81195">
        <w:rPr>
          <w:rFonts w:ascii="Arial" w:hAnsi="Arial" w:cs="Arial"/>
          <w:sz w:val="24"/>
          <w:szCs w:val="24"/>
        </w:rPr>
        <w:t xml:space="preserve">opinii i </w:t>
      </w:r>
      <w:r w:rsidRPr="00A81195">
        <w:rPr>
          <w:rFonts w:ascii="Arial" w:hAnsi="Arial" w:cs="Arial"/>
          <w:sz w:val="24"/>
          <w:szCs w:val="24"/>
        </w:rPr>
        <w:t xml:space="preserve">uwag o pracy </w:t>
      </w:r>
      <w:r w:rsidR="00E07A3C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 xml:space="preserve">do dyrektora </w:t>
      </w:r>
      <w:r w:rsidR="00A6170B" w:rsidRPr="00A81195">
        <w:rPr>
          <w:rFonts w:ascii="Arial" w:hAnsi="Arial" w:cs="Arial"/>
          <w:sz w:val="24"/>
          <w:szCs w:val="24"/>
        </w:rPr>
        <w:t>oraz</w:t>
      </w:r>
      <w:r w:rsidRPr="00A81195">
        <w:rPr>
          <w:rFonts w:ascii="Arial" w:hAnsi="Arial" w:cs="Arial"/>
          <w:sz w:val="24"/>
          <w:szCs w:val="24"/>
        </w:rPr>
        <w:t xml:space="preserve"> </w:t>
      </w:r>
      <w:r w:rsidR="00C40A13" w:rsidRPr="00A81195">
        <w:rPr>
          <w:rFonts w:ascii="Arial" w:hAnsi="Arial" w:cs="Arial"/>
          <w:sz w:val="24"/>
          <w:szCs w:val="24"/>
        </w:rPr>
        <w:t>organu prowadzącego</w:t>
      </w:r>
      <w:r w:rsidR="003E7A6C" w:rsidRPr="00A81195">
        <w:rPr>
          <w:rFonts w:ascii="Arial" w:hAnsi="Arial" w:cs="Arial"/>
          <w:sz w:val="24"/>
          <w:szCs w:val="24"/>
        </w:rPr>
        <w:t>.</w:t>
      </w:r>
    </w:p>
    <w:p w14:paraId="18BDA49D" w14:textId="77777777" w:rsidR="008137E8" w:rsidRPr="00A81195" w:rsidRDefault="008137E8" w:rsidP="006009EA">
      <w:pPr>
        <w:numPr>
          <w:ilvl w:val="0"/>
          <w:numId w:val="28"/>
        </w:numPr>
        <w:spacing w:after="120"/>
        <w:ind w:left="721" w:hanging="43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Do obowiązków rodziców należy:</w:t>
      </w:r>
    </w:p>
    <w:p w14:paraId="3E60C931" w14:textId="77777777" w:rsidR="009960A7" w:rsidRPr="00A81195" w:rsidRDefault="009960A7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Theme="majorHAnsi" w:hAnsiTheme="majorHAnsi" w:cstheme="majorHAnsi"/>
          <w:sz w:val="26"/>
          <w:szCs w:val="24"/>
        </w:rPr>
      </w:pPr>
      <w:r w:rsidRPr="00A81195">
        <w:rPr>
          <w:rFonts w:asciiTheme="majorHAnsi" w:hAnsiTheme="majorHAnsi" w:cstheme="majorHAnsi"/>
          <w:sz w:val="24"/>
        </w:rPr>
        <w:t>przestrzega</w:t>
      </w:r>
      <w:r w:rsidR="003E7A6C" w:rsidRPr="00A81195">
        <w:rPr>
          <w:rFonts w:asciiTheme="majorHAnsi" w:hAnsiTheme="majorHAnsi" w:cstheme="majorHAnsi"/>
          <w:sz w:val="24"/>
        </w:rPr>
        <w:t>nie niniejszego Statutu;</w:t>
      </w:r>
    </w:p>
    <w:p w14:paraId="22133272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współdziałanie z przedszkolem w celu uzgodnienia oddziaływań opiekuńczo-wychowawczo-dydaktycznych wspomagających rozwój dziecka;</w:t>
      </w:r>
    </w:p>
    <w:p w14:paraId="55830A7E" w14:textId="77777777" w:rsidR="008137E8" w:rsidRPr="00A81195" w:rsidRDefault="00E07A3C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Theme="majorHAnsi" w:hAnsiTheme="majorHAnsi" w:cstheme="majorHAnsi"/>
          <w:sz w:val="26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 xml:space="preserve">przekazanie dyrektorowi Przedszkola – uznanych przez rodziców za istotne – danych o stanie zdrowia, stosowanej diecie i rozwoju psychofizycznym dziecka, by mu zapewnić odpowiednią opiekę podczas pobytu </w:t>
      </w:r>
      <w:r w:rsidR="00B72400">
        <w:rPr>
          <w:rFonts w:asciiTheme="majorHAnsi" w:hAnsiTheme="majorHAnsi" w:cstheme="majorHAnsi"/>
          <w:sz w:val="24"/>
          <w:szCs w:val="24"/>
        </w:rPr>
        <w:br/>
      </w:r>
      <w:r w:rsidRPr="00A81195">
        <w:rPr>
          <w:rFonts w:asciiTheme="majorHAnsi" w:hAnsiTheme="majorHAnsi" w:cstheme="majorHAnsi"/>
          <w:sz w:val="24"/>
          <w:szCs w:val="24"/>
        </w:rPr>
        <w:t>w Przedszkolu;</w:t>
      </w:r>
    </w:p>
    <w:p w14:paraId="1F365DC4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przestrzeganie godzin pracy </w:t>
      </w:r>
      <w:r w:rsidR="00B61A33" w:rsidRPr="00A81195">
        <w:rPr>
          <w:rFonts w:ascii="Arial" w:hAnsi="Arial" w:cs="Arial"/>
          <w:sz w:val="24"/>
          <w:szCs w:val="24"/>
        </w:rPr>
        <w:t>Przedszkola</w:t>
      </w:r>
      <w:r w:rsidRPr="00A81195">
        <w:rPr>
          <w:rFonts w:ascii="Arial" w:hAnsi="Arial" w:cs="Arial"/>
          <w:sz w:val="24"/>
          <w:szCs w:val="24"/>
        </w:rPr>
        <w:t>;</w:t>
      </w:r>
    </w:p>
    <w:p w14:paraId="03B7E174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terminowe uiszczanie opłat za </w:t>
      </w:r>
      <w:r w:rsidR="00B61A33" w:rsidRPr="00A81195">
        <w:rPr>
          <w:rFonts w:ascii="Arial" w:hAnsi="Arial" w:cs="Arial"/>
          <w:sz w:val="24"/>
          <w:szCs w:val="24"/>
        </w:rPr>
        <w:t>Przedszkole</w:t>
      </w:r>
      <w:r w:rsidRPr="00A81195">
        <w:rPr>
          <w:rFonts w:ascii="Arial" w:hAnsi="Arial" w:cs="Arial"/>
          <w:sz w:val="24"/>
          <w:szCs w:val="24"/>
        </w:rPr>
        <w:t>;</w:t>
      </w:r>
    </w:p>
    <w:p w14:paraId="4050C9ED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zgłaszanie nieobecności i chorób zakaźnych dziecka;</w:t>
      </w:r>
    </w:p>
    <w:p w14:paraId="765F5812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informowanie o zmianie danych personalnych dziecka;</w:t>
      </w:r>
    </w:p>
    <w:p w14:paraId="42C2959D" w14:textId="77777777" w:rsidR="008137E8" w:rsidRPr="00A81195" w:rsidRDefault="008137E8" w:rsidP="006009EA">
      <w:pPr>
        <w:numPr>
          <w:ilvl w:val="0"/>
          <w:numId w:val="30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uczestniczenie w zebraniach oraz uroczystościach o charakterze integracyjnym i religijnym.</w:t>
      </w:r>
    </w:p>
    <w:p w14:paraId="3DF2713E" w14:textId="77777777" w:rsidR="008137E8" w:rsidRPr="00A81195" w:rsidRDefault="008137E8" w:rsidP="006009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8EF1CC3" w14:textId="77777777" w:rsidR="008137E8" w:rsidRDefault="004D57DD" w:rsidP="006009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19</w:t>
      </w:r>
    </w:p>
    <w:p w14:paraId="282F1206" w14:textId="77777777" w:rsidR="006009EA" w:rsidRPr="00A81195" w:rsidRDefault="006009EA" w:rsidP="006009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0D337F6" w14:textId="77777777" w:rsidR="008137E8" w:rsidRPr="00A81195" w:rsidRDefault="001B1C0D" w:rsidP="006009EA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Wychowankowie </w:t>
      </w:r>
      <w:r w:rsidR="008137E8" w:rsidRPr="00A81195">
        <w:rPr>
          <w:rFonts w:ascii="Arial" w:hAnsi="Arial" w:cs="Arial"/>
          <w:sz w:val="24"/>
          <w:szCs w:val="24"/>
        </w:rPr>
        <w:t>mają prawo do:</w:t>
      </w:r>
    </w:p>
    <w:p w14:paraId="3216B2A8" w14:textId="77777777" w:rsidR="008137E8" w:rsidRPr="00A81195" w:rsidRDefault="008137E8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podmiotowego </w:t>
      </w:r>
      <w:r w:rsidR="00C645D4" w:rsidRPr="00A81195">
        <w:rPr>
          <w:rFonts w:ascii="Arial" w:hAnsi="Arial" w:cs="Arial"/>
          <w:sz w:val="24"/>
          <w:szCs w:val="24"/>
        </w:rPr>
        <w:t xml:space="preserve">i życzliwego </w:t>
      </w:r>
      <w:r w:rsidRPr="00A81195">
        <w:rPr>
          <w:rFonts w:ascii="Arial" w:hAnsi="Arial" w:cs="Arial"/>
          <w:sz w:val="24"/>
          <w:szCs w:val="24"/>
        </w:rPr>
        <w:t xml:space="preserve">traktowania; </w:t>
      </w:r>
    </w:p>
    <w:p w14:paraId="2BD0AC27" w14:textId="77777777" w:rsidR="00007C19" w:rsidRPr="00A81195" w:rsidRDefault="00007C19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ochrony i poszanowania godności osobistej</w:t>
      </w:r>
      <w:r w:rsidR="005D248D" w:rsidRPr="00A81195">
        <w:rPr>
          <w:rFonts w:asciiTheme="majorHAnsi" w:hAnsiTheme="majorHAnsi" w:cstheme="majorHAnsi"/>
          <w:sz w:val="24"/>
          <w:szCs w:val="24"/>
        </w:rPr>
        <w:t>;</w:t>
      </w:r>
    </w:p>
    <w:p w14:paraId="7F6914D4" w14:textId="77777777" w:rsidR="008137E8" w:rsidRPr="00A81195" w:rsidRDefault="008137E8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stałej opieki podczas zajęć w </w:t>
      </w:r>
      <w:r w:rsidR="00B012C0" w:rsidRPr="00A81195">
        <w:rPr>
          <w:rFonts w:ascii="Arial" w:hAnsi="Arial" w:cs="Arial"/>
          <w:sz w:val="24"/>
          <w:szCs w:val="24"/>
        </w:rPr>
        <w:t>Przedszkolu</w:t>
      </w:r>
      <w:r w:rsidR="00BB6135" w:rsidRPr="00A81195">
        <w:rPr>
          <w:rFonts w:ascii="Arial" w:hAnsi="Arial" w:cs="Arial"/>
          <w:sz w:val="24"/>
          <w:szCs w:val="24"/>
        </w:rPr>
        <w:t>,</w:t>
      </w:r>
      <w:r w:rsidRPr="00A81195">
        <w:rPr>
          <w:rFonts w:ascii="Arial" w:hAnsi="Arial" w:cs="Arial"/>
          <w:sz w:val="24"/>
          <w:szCs w:val="24"/>
        </w:rPr>
        <w:t xml:space="preserve"> jak i poza jego terenem;</w:t>
      </w:r>
    </w:p>
    <w:p w14:paraId="7D50FFD9" w14:textId="77777777" w:rsidR="00007C19" w:rsidRPr="00A81195" w:rsidRDefault="00007C19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lastRenderedPageBreak/>
        <w:t xml:space="preserve">właściwej organizacji procesu opiekuńczo-wychowawczo-dydaktycznego, </w:t>
      </w:r>
      <w:r w:rsidR="00B72400">
        <w:rPr>
          <w:rFonts w:asciiTheme="majorHAnsi" w:hAnsiTheme="majorHAnsi" w:cstheme="majorHAnsi"/>
          <w:sz w:val="24"/>
          <w:szCs w:val="24"/>
        </w:rPr>
        <w:br/>
      </w:r>
      <w:r w:rsidRPr="00A81195">
        <w:rPr>
          <w:rFonts w:asciiTheme="majorHAnsi" w:hAnsiTheme="majorHAnsi" w:cstheme="majorHAnsi"/>
          <w:sz w:val="24"/>
          <w:szCs w:val="24"/>
        </w:rPr>
        <w:t>w tym do przestrzegania</w:t>
      </w:r>
      <w:r w:rsidR="005D248D" w:rsidRPr="00A81195">
        <w:rPr>
          <w:rFonts w:asciiTheme="majorHAnsi" w:hAnsiTheme="majorHAnsi" w:cstheme="majorHAnsi"/>
          <w:sz w:val="24"/>
          <w:szCs w:val="24"/>
        </w:rPr>
        <w:t xml:space="preserve"> zasad bezpieczeństwa i higieny;</w:t>
      </w:r>
    </w:p>
    <w:p w14:paraId="27742B55" w14:textId="77777777" w:rsidR="008137E8" w:rsidRPr="00A81195" w:rsidRDefault="008137E8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ochrony tożsamości;</w:t>
      </w:r>
    </w:p>
    <w:p w14:paraId="2EAF2D54" w14:textId="77777777" w:rsidR="008137E8" w:rsidRPr="00A81195" w:rsidRDefault="008137E8" w:rsidP="006009EA">
      <w:pPr>
        <w:numPr>
          <w:ilvl w:val="0"/>
          <w:numId w:val="32"/>
        </w:numPr>
        <w:spacing w:after="12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ochrony przed różnymi formami p</w:t>
      </w:r>
      <w:r w:rsidR="005D248D" w:rsidRPr="00A81195">
        <w:rPr>
          <w:rFonts w:ascii="Arial" w:hAnsi="Arial" w:cs="Arial"/>
          <w:sz w:val="24"/>
          <w:szCs w:val="24"/>
        </w:rPr>
        <w:t>rzemocy fizycznej i psychicznej.</w:t>
      </w:r>
    </w:p>
    <w:p w14:paraId="116AB401" w14:textId="77777777" w:rsidR="008137E8" w:rsidRPr="00A81195" w:rsidRDefault="00C966EC" w:rsidP="006009EA">
      <w:pPr>
        <w:numPr>
          <w:ilvl w:val="0"/>
          <w:numId w:val="33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Wychowanek</w:t>
      </w:r>
      <w:r w:rsidR="008137E8" w:rsidRPr="00A81195">
        <w:rPr>
          <w:rFonts w:ascii="Arial" w:hAnsi="Arial" w:cs="Arial"/>
          <w:sz w:val="24"/>
          <w:szCs w:val="24"/>
        </w:rPr>
        <w:t xml:space="preserve"> ma obowiązek:</w:t>
      </w:r>
    </w:p>
    <w:p w14:paraId="45883E97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angażować się w zajęcia organizowane przez </w:t>
      </w:r>
      <w:r w:rsidR="00B61A33" w:rsidRPr="00A81195">
        <w:rPr>
          <w:rFonts w:ascii="Arial" w:hAnsi="Arial" w:cs="Arial"/>
          <w:sz w:val="24"/>
          <w:szCs w:val="24"/>
        </w:rPr>
        <w:t>Przedszkole</w:t>
      </w:r>
      <w:r w:rsidRPr="00A81195">
        <w:rPr>
          <w:rFonts w:ascii="Arial" w:hAnsi="Arial" w:cs="Arial"/>
          <w:sz w:val="24"/>
          <w:szCs w:val="24"/>
        </w:rPr>
        <w:t>;</w:t>
      </w:r>
    </w:p>
    <w:p w14:paraId="16D5F17D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 szacunkiem traktować inne dzieci oraz osoby dorosłe;</w:t>
      </w:r>
    </w:p>
    <w:p w14:paraId="289DF897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po zakończonej zabawie lub pracy posprzątać miejsce pracy lub zabawy;</w:t>
      </w:r>
    </w:p>
    <w:p w14:paraId="4F568AD4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słuchać </w:t>
      </w:r>
      <w:r w:rsidR="00C07C88" w:rsidRPr="00A81195">
        <w:rPr>
          <w:rFonts w:ascii="Arial" w:hAnsi="Arial" w:cs="Arial"/>
          <w:sz w:val="24"/>
          <w:szCs w:val="24"/>
        </w:rPr>
        <w:t xml:space="preserve">i wykonywać </w:t>
      </w:r>
      <w:r w:rsidRPr="00A81195">
        <w:rPr>
          <w:rFonts w:ascii="Arial" w:hAnsi="Arial" w:cs="Arial"/>
          <w:sz w:val="24"/>
          <w:szCs w:val="24"/>
        </w:rPr>
        <w:t>polece</w:t>
      </w:r>
      <w:r w:rsidR="00B012C0" w:rsidRPr="00A81195">
        <w:rPr>
          <w:rFonts w:ascii="Arial" w:hAnsi="Arial" w:cs="Arial"/>
          <w:sz w:val="24"/>
          <w:szCs w:val="24"/>
        </w:rPr>
        <w:t>nia</w:t>
      </w:r>
      <w:r w:rsidRPr="00A81195">
        <w:rPr>
          <w:rFonts w:ascii="Arial" w:hAnsi="Arial" w:cs="Arial"/>
          <w:sz w:val="24"/>
          <w:szCs w:val="24"/>
        </w:rPr>
        <w:t xml:space="preserve"> nauczyciela;</w:t>
      </w:r>
    </w:p>
    <w:p w14:paraId="4618B5EA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zachowywać zasady bezpieczeństwa;</w:t>
      </w:r>
    </w:p>
    <w:p w14:paraId="3D07B61D" w14:textId="77777777" w:rsidR="00661D5A" w:rsidRPr="00A81195" w:rsidRDefault="00661D5A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szanować mienie</w:t>
      </w:r>
      <w:r w:rsidR="005D248D" w:rsidRPr="00A81195">
        <w:rPr>
          <w:rFonts w:asciiTheme="majorHAnsi" w:hAnsiTheme="majorHAnsi" w:cstheme="majorHAnsi"/>
          <w:sz w:val="24"/>
          <w:szCs w:val="24"/>
        </w:rPr>
        <w:t xml:space="preserve"> Przedszkola i innych osób;</w:t>
      </w:r>
    </w:p>
    <w:p w14:paraId="6BE243C9" w14:textId="77777777" w:rsidR="00661D5A" w:rsidRPr="00A81195" w:rsidRDefault="00661D5A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zachować czystość i porządek na terenie P</w:t>
      </w:r>
      <w:r w:rsidR="005D248D" w:rsidRPr="00A81195">
        <w:rPr>
          <w:rFonts w:asciiTheme="majorHAnsi" w:hAnsiTheme="majorHAnsi" w:cstheme="majorHAnsi"/>
          <w:sz w:val="24"/>
          <w:szCs w:val="24"/>
        </w:rPr>
        <w:t>rzedszkola;</w:t>
      </w:r>
    </w:p>
    <w:p w14:paraId="624F5A46" w14:textId="77777777" w:rsidR="00661D5A" w:rsidRPr="00A81195" w:rsidRDefault="00661D5A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zgłaszać</w:t>
      </w:r>
      <w:r w:rsidR="00173706" w:rsidRPr="00A81195">
        <w:rPr>
          <w:rFonts w:asciiTheme="majorHAnsi" w:hAnsiTheme="majorHAnsi" w:cstheme="majorHAnsi"/>
          <w:sz w:val="24"/>
          <w:szCs w:val="24"/>
        </w:rPr>
        <w:t xml:space="preserve"> nauczycielowi konieczność</w:t>
      </w:r>
      <w:r w:rsidRPr="00A81195">
        <w:rPr>
          <w:rFonts w:asciiTheme="majorHAnsi" w:hAnsiTheme="majorHAnsi" w:cstheme="majorHAnsi"/>
          <w:sz w:val="24"/>
          <w:szCs w:val="24"/>
        </w:rPr>
        <w:t xml:space="preserve"> oddalenia się poza wyznaczone miejs</w:t>
      </w:r>
      <w:r w:rsidR="005D248D" w:rsidRPr="00A81195">
        <w:rPr>
          <w:rFonts w:asciiTheme="majorHAnsi" w:hAnsiTheme="majorHAnsi" w:cstheme="majorHAnsi"/>
          <w:sz w:val="24"/>
          <w:szCs w:val="24"/>
        </w:rPr>
        <w:t>ce prowadzenia zajęć czy zabawy;</w:t>
      </w:r>
    </w:p>
    <w:p w14:paraId="19470AC5" w14:textId="77777777" w:rsidR="008137E8" w:rsidRPr="00A81195" w:rsidRDefault="008137E8" w:rsidP="006009EA">
      <w:pPr>
        <w:numPr>
          <w:ilvl w:val="0"/>
          <w:numId w:val="49"/>
        </w:numPr>
        <w:spacing w:after="120"/>
        <w:ind w:left="1491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z</w:t>
      </w:r>
      <w:r w:rsidR="005D248D" w:rsidRPr="00A81195">
        <w:rPr>
          <w:rFonts w:ascii="Arial" w:hAnsi="Arial" w:cs="Arial"/>
          <w:sz w:val="24"/>
          <w:szCs w:val="24"/>
        </w:rPr>
        <w:t>głaszać niedyspozycje zdrowotne</w:t>
      </w:r>
      <w:r w:rsidR="00B61A33" w:rsidRPr="00A81195">
        <w:rPr>
          <w:rFonts w:ascii="Arial" w:hAnsi="Arial" w:cs="Arial"/>
          <w:sz w:val="24"/>
          <w:szCs w:val="24"/>
        </w:rPr>
        <w:t>.</w:t>
      </w:r>
    </w:p>
    <w:p w14:paraId="5574EB27" w14:textId="77777777" w:rsidR="008137E8" w:rsidRPr="00A81195" w:rsidRDefault="008137E8" w:rsidP="006009EA">
      <w:pPr>
        <w:pStyle w:val="Akapitzlist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Dzieci wdrażane są do przestrzegania umów ustalonych z nauczycielem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 xml:space="preserve">i wychowankami poszczególnych grup wiekowych, zapewniających wszystkim bezpieczeństwo i respektowanie praw drugiej osoby. </w:t>
      </w:r>
    </w:p>
    <w:p w14:paraId="016E0ADE" w14:textId="77777777" w:rsidR="008137E8" w:rsidRPr="00A81195" w:rsidRDefault="008137E8" w:rsidP="006009EA">
      <w:pPr>
        <w:pStyle w:val="Tekstpodstawowy2"/>
        <w:numPr>
          <w:ilvl w:val="0"/>
          <w:numId w:val="0"/>
        </w:numPr>
        <w:tabs>
          <w:tab w:val="left" w:pos="1291"/>
        </w:tabs>
        <w:spacing w:after="120" w:line="276" w:lineRule="auto"/>
        <w:ind w:left="41"/>
        <w:rPr>
          <w:rFonts w:ascii="Arial" w:hAnsi="Arial" w:cs="Arial"/>
        </w:rPr>
      </w:pPr>
    </w:p>
    <w:p w14:paraId="75A39600" w14:textId="77777777" w:rsidR="00BC4FBE" w:rsidRDefault="00BC4FBE" w:rsidP="006009EA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81195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r w:rsidR="004D57DD" w:rsidRPr="00A81195">
        <w:rPr>
          <w:rFonts w:asciiTheme="majorHAnsi" w:hAnsiTheme="majorHAnsi" w:cstheme="majorHAnsi"/>
          <w:b/>
          <w:bCs/>
          <w:sz w:val="24"/>
          <w:szCs w:val="24"/>
        </w:rPr>
        <w:t>20</w:t>
      </w:r>
    </w:p>
    <w:p w14:paraId="1FBE766A" w14:textId="77777777" w:rsidR="006009EA" w:rsidRPr="00A81195" w:rsidRDefault="006009EA" w:rsidP="006009E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68D17BA0" w14:textId="77777777" w:rsidR="00BC4FBE" w:rsidRPr="00A81195" w:rsidRDefault="00BC4FBE" w:rsidP="00D22AFE">
      <w:pPr>
        <w:numPr>
          <w:ilvl w:val="0"/>
          <w:numId w:val="50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Za dobre zachowanie i wyróżniające postępy dydaktyczne wychowanek może być nagradzany.</w:t>
      </w:r>
    </w:p>
    <w:p w14:paraId="47808F07" w14:textId="77777777" w:rsidR="00BC4FBE" w:rsidRDefault="00BC4FBE" w:rsidP="00D22AFE">
      <w:pPr>
        <w:numPr>
          <w:ilvl w:val="0"/>
          <w:numId w:val="50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81195">
        <w:rPr>
          <w:rFonts w:asciiTheme="majorHAnsi" w:hAnsiTheme="majorHAnsi" w:cstheme="majorHAnsi"/>
          <w:sz w:val="24"/>
          <w:szCs w:val="24"/>
        </w:rPr>
        <w:t>Nagrodą dla wychowanka mogą być w szczególności pochwały ustne, znaczki, naklejki, odznaki, listy gratulacyjne, dyplomy.</w:t>
      </w:r>
    </w:p>
    <w:p w14:paraId="29FBDA95" w14:textId="77777777" w:rsidR="00AC398E" w:rsidRPr="00A81195" w:rsidRDefault="00AC398E" w:rsidP="00AC398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FD5434" w14:textId="77777777" w:rsidR="006009EA" w:rsidRDefault="00BC4FBE" w:rsidP="006009EA">
      <w:pPr>
        <w:keepNext/>
        <w:keepLines/>
        <w:tabs>
          <w:tab w:val="left" w:pos="230"/>
          <w:tab w:val="left" w:pos="4041"/>
          <w:tab w:val="center" w:pos="4536"/>
          <w:tab w:val="center" w:pos="4762"/>
        </w:tabs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81195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r w:rsidR="004D57DD" w:rsidRPr="00A81195">
        <w:rPr>
          <w:rFonts w:asciiTheme="majorHAnsi" w:hAnsiTheme="majorHAnsi" w:cstheme="majorHAnsi"/>
          <w:b/>
          <w:bCs/>
          <w:sz w:val="24"/>
          <w:szCs w:val="24"/>
        </w:rPr>
        <w:t>21</w:t>
      </w:r>
    </w:p>
    <w:p w14:paraId="3A943312" w14:textId="77777777" w:rsidR="006009EA" w:rsidRPr="006009EA" w:rsidRDefault="006009EA" w:rsidP="006009EA">
      <w:pPr>
        <w:keepNext/>
        <w:keepLines/>
        <w:tabs>
          <w:tab w:val="left" w:pos="230"/>
          <w:tab w:val="left" w:pos="4041"/>
          <w:tab w:val="center" w:pos="4536"/>
          <w:tab w:val="center" w:pos="4762"/>
        </w:tabs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780DC2" w14:textId="77777777" w:rsidR="00AC474E" w:rsidRPr="00A81195" w:rsidRDefault="00BC4FBE" w:rsidP="00AC474E">
      <w:pPr>
        <w:pStyle w:val="myslnik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</w:rPr>
      </w:pPr>
      <w:r w:rsidRPr="00A81195">
        <w:rPr>
          <w:rFonts w:asciiTheme="majorHAnsi" w:hAnsiTheme="majorHAnsi" w:cstheme="majorHAnsi"/>
        </w:rPr>
        <w:t>Za zawinione niestosowanie się do obowiązującego w Przedszkolu po</w:t>
      </w:r>
      <w:r w:rsidR="00C966EC" w:rsidRPr="00A81195">
        <w:rPr>
          <w:rFonts w:asciiTheme="majorHAnsi" w:hAnsiTheme="majorHAnsi" w:cstheme="majorHAnsi"/>
        </w:rPr>
        <w:t>rządku dziecko może być ukarane zgodnie z Pro</w:t>
      </w:r>
      <w:r w:rsidR="00AC474E" w:rsidRPr="00A81195">
        <w:rPr>
          <w:rFonts w:asciiTheme="majorHAnsi" w:hAnsiTheme="majorHAnsi" w:cstheme="majorHAnsi"/>
        </w:rPr>
        <w:t xml:space="preserve">gramem Wychowawczym Przedszkola (np.: naprawienie szkody, upomnienie słowne, czasowe odbieranie przywileju, poinformowanie rodziców, </w:t>
      </w:r>
      <w:r w:rsidR="00B61A33" w:rsidRPr="00A81195">
        <w:rPr>
          <w:rFonts w:asciiTheme="majorHAnsi" w:hAnsiTheme="majorHAnsi" w:cstheme="majorHAnsi"/>
        </w:rPr>
        <w:t>itp</w:t>
      </w:r>
      <w:r w:rsidR="00AC474E" w:rsidRPr="00A81195">
        <w:rPr>
          <w:rFonts w:asciiTheme="majorHAnsi" w:hAnsiTheme="majorHAnsi" w:cstheme="majorHAnsi"/>
        </w:rPr>
        <w:t>.)</w:t>
      </w:r>
    </w:p>
    <w:p w14:paraId="32B4AB9C" w14:textId="77777777" w:rsidR="00BC4FBE" w:rsidRPr="00A81195" w:rsidRDefault="00BC4FBE" w:rsidP="006009EA">
      <w:pPr>
        <w:pStyle w:val="myslnik"/>
        <w:numPr>
          <w:ilvl w:val="0"/>
          <w:numId w:val="0"/>
        </w:numPr>
        <w:spacing w:after="120" w:line="276" w:lineRule="auto"/>
        <w:rPr>
          <w:rFonts w:asciiTheme="majorHAnsi" w:hAnsiTheme="majorHAnsi" w:cstheme="majorHAnsi"/>
        </w:rPr>
      </w:pPr>
    </w:p>
    <w:p w14:paraId="58285B3C" w14:textId="77777777" w:rsidR="005172EC" w:rsidRDefault="005172EC" w:rsidP="006009EA">
      <w:pPr>
        <w:pStyle w:val="Tekstpodstawowy2"/>
        <w:numPr>
          <w:ilvl w:val="0"/>
          <w:numId w:val="0"/>
        </w:numPr>
        <w:tabs>
          <w:tab w:val="left" w:pos="1291"/>
        </w:tabs>
        <w:spacing w:after="120" w:line="276" w:lineRule="auto"/>
        <w:rPr>
          <w:rFonts w:ascii="Arial" w:hAnsi="Arial" w:cs="Arial"/>
        </w:rPr>
      </w:pPr>
    </w:p>
    <w:p w14:paraId="1F40E54A" w14:textId="77777777" w:rsidR="006C710A" w:rsidRDefault="006C710A" w:rsidP="006009EA">
      <w:pPr>
        <w:pStyle w:val="Tekstpodstawowy2"/>
        <w:numPr>
          <w:ilvl w:val="0"/>
          <w:numId w:val="0"/>
        </w:numPr>
        <w:tabs>
          <w:tab w:val="left" w:pos="1291"/>
        </w:tabs>
        <w:spacing w:after="120" w:line="276" w:lineRule="auto"/>
        <w:rPr>
          <w:rFonts w:ascii="Arial" w:hAnsi="Arial" w:cs="Arial"/>
        </w:rPr>
      </w:pPr>
    </w:p>
    <w:p w14:paraId="17A90F38" w14:textId="77777777" w:rsidR="00AC398E" w:rsidRPr="00A81195" w:rsidRDefault="00AC398E" w:rsidP="006009EA">
      <w:pPr>
        <w:pStyle w:val="Tekstpodstawowy2"/>
        <w:numPr>
          <w:ilvl w:val="0"/>
          <w:numId w:val="0"/>
        </w:numPr>
        <w:tabs>
          <w:tab w:val="left" w:pos="1291"/>
        </w:tabs>
        <w:spacing w:after="120" w:line="276" w:lineRule="auto"/>
        <w:rPr>
          <w:rFonts w:ascii="Arial" w:hAnsi="Arial" w:cs="Arial"/>
        </w:rPr>
      </w:pPr>
    </w:p>
    <w:p w14:paraId="4BB987D2" w14:textId="77777777" w:rsidR="008137E8" w:rsidRPr="00A81195" w:rsidRDefault="008137E8" w:rsidP="006009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lastRenderedPageBreak/>
        <w:t xml:space="preserve">Rozdział </w:t>
      </w:r>
      <w:r w:rsidR="007C3E1E" w:rsidRPr="00A81195">
        <w:rPr>
          <w:rFonts w:ascii="Arial" w:hAnsi="Arial" w:cs="Arial"/>
          <w:b/>
          <w:sz w:val="24"/>
          <w:szCs w:val="24"/>
        </w:rPr>
        <w:t>VII</w:t>
      </w:r>
    </w:p>
    <w:p w14:paraId="279C7123" w14:textId="77777777" w:rsidR="008137E8" w:rsidRPr="00A81195" w:rsidRDefault="008137E8" w:rsidP="006009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ZASADY PRZYJMOWANIA I SKREŚLANIA Z LISTY WYCHOWANKÓW</w:t>
      </w:r>
    </w:p>
    <w:p w14:paraId="37AD0A22" w14:textId="77777777" w:rsidR="008137E8" w:rsidRPr="00A81195" w:rsidRDefault="008137E8" w:rsidP="006009EA">
      <w:pPr>
        <w:tabs>
          <w:tab w:val="left" w:pos="4157"/>
          <w:tab w:val="center" w:pos="453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6A7998" w14:textId="77777777" w:rsidR="008137E8" w:rsidRDefault="008137E8" w:rsidP="006009EA">
      <w:pPr>
        <w:tabs>
          <w:tab w:val="left" w:pos="4157"/>
          <w:tab w:val="center" w:pos="4536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§ </w:t>
      </w:r>
      <w:r w:rsidR="004D57DD" w:rsidRPr="00A81195">
        <w:rPr>
          <w:rFonts w:ascii="Arial" w:hAnsi="Arial" w:cs="Arial"/>
          <w:b/>
          <w:sz w:val="24"/>
          <w:szCs w:val="24"/>
        </w:rPr>
        <w:t>22</w:t>
      </w:r>
    </w:p>
    <w:p w14:paraId="03C77B63" w14:textId="77777777" w:rsidR="006009EA" w:rsidRPr="00A81195" w:rsidRDefault="006009EA" w:rsidP="006009EA">
      <w:pPr>
        <w:tabs>
          <w:tab w:val="left" w:pos="4157"/>
          <w:tab w:val="center" w:pos="453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D53D2A" w14:textId="77777777" w:rsidR="008137E8" w:rsidRPr="00A81195" w:rsidRDefault="008137E8" w:rsidP="006C710A">
      <w:pPr>
        <w:numPr>
          <w:ilvl w:val="0"/>
          <w:numId w:val="3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Przedszkole jest dostępne dla każdego dziecka, dla którego rodzice wybierają tę placówkę i akceptują jej charakter. </w:t>
      </w:r>
    </w:p>
    <w:p w14:paraId="0D983094" w14:textId="77777777" w:rsidR="008137E8" w:rsidRPr="00A81195" w:rsidRDefault="008137E8" w:rsidP="006C710A">
      <w:pPr>
        <w:numPr>
          <w:ilvl w:val="0"/>
          <w:numId w:val="3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Rekrutacja dzieci do </w:t>
      </w:r>
      <w:r w:rsidR="00FA1F9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odbywa się w następujący sposób:</w:t>
      </w:r>
    </w:p>
    <w:p w14:paraId="228C59B6" w14:textId="7F1A50F0" w:rsidR="008137E8" w:rsidRPr="00A81195" w:rsidRDefault="008137E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pierwszeństwo w przyjęciu do </w:t>
      </w:r>
      <w:r w:rsidR="00B012C0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ma rodzeństwo dzieci już uczęszczających do placówki</w:t>
      </w:r>
      <w:r w:rsidR="00C44658">
        <w:rPr>
          <w:rFonts w:ascii="Arial" w:hAnsi="Arial" w:cs="Arial"/>
          <w:sz w:val="24"/>
          <w:szCs w:val="24"/>
        </w:rPr>
        <w:t>;</w:t>
      </w:r>
    </w:p>
    <w:p w14:paraId="7D5A5A94" w14:textId="77777777" w:rsidR="008137E8" w:rsidRPr="00A81195" w:rsidRDefault="008137E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pozostałe dzieci przyjmowane są według kolejności zgłoszeń;</w:t>
      </w:r>
    </w:p>
    <w:p w14:paraId="0E51DA34" w14:textId="77777777" w:rsidR="008137E8" w:rsidRPr="00A81195" w:rsidRDefault="008137E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rekrutacja dzieci do </w:t>
      </w:r>
      <w:r w:rsidR="00FA1F95" w:rsidRPr="00A81195">
        <w:rPr>
          <w:rFonts w:ascii="Arial" w:hAnsi="Arial" w:cs="Arial"/>
          <w:sz w:val="24"/>
          <w:szCs w:val="24"/>
        </w:rPr>
        <w:t xml:space="preserve">Przedszkola </w:t>
      </w:r>
      <w:r w:rsidRPr="00A81195">
        <w:rPr>
          <w:rFonts w:ascii="Arial" w:hAnsi="Arial" w:cs="Arial"/>
          <w:sz w:val="24"/>
          <w:szCs w:val="24"/>
        </w:rPr>
        <w:t>realizowana jest w miesiącach</w:t>
      </w:r>
      <w:r w:rsidR="003521E0" w:rsidRPr="00A81195">
        <w:rPr>
          <w:rFonts w:ascii="Arial" w:hAnsi="Arial" w:cs="Arial"/>
          <w:sz w:val="24"/>
          <w:szCs w:val="24"/>
        </w:rPr>
        <w:t>:</w:t>
      </w:r>
      <w:r w:rsidRPr="00A81195">
        <w:rPr>
          <w:rFonts w:ascii="Arial" w:hAnsi="Arial" w:cs="Arial"/>
          <w:sz w:val="24"/>
          <w:szCs w:val="24"/>
        </w:rPr>
        <w:t xml:space="preserve"> styczeń–luty tego roku, w którym dziecko ma rozpocząć edukację przedszkolną;</w:t>
      </w:r>
    </w:p>
    <w:p w14:paraId="752CA8DF" w14:textId="77777777" w:rsidR="008137E8" w:rsidRPr="00A81195" w:rsidRDefault="008137E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informację o przyjęciu dziecka udostępnia się zainteresowanym </w:t>
      </w:r>
      <w:r w:rsidR="00B72400">
        <w:rPr>
          <w:rFonts w:ascii="Arial" w:hAnsi="Arial" w:cs="Arial"/>
          <w:sz w:val="24"/>
          <w:szCs w:val="24"/>
        </w:rPr>
        <w:br/>
      </w:r>
      <w:r w:rsidRPr="00A81195">
        <w:rPr>
          <w:rFonts w:ascii="Arial" w:hAnsi="Arial" w:cs="Arial"/>
          <w:sz w:val="24"/>
          <w:szCs w:val="24"/>
        </w:rPr>
        <w:t>z początkiem marca każdego roku;</w:t>
      </w:r>
    </w:p>
    <w:p w14:paraId="4D5764C1" w14:textId="77777777" w:rsidR="00601168" w:rsidRPr="00A81195" w:rsidRDefault="008137E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 xml:space="preserve">w miarę wolnych miejsc </w:t>
      </w:r>
      <w:r w:rsidR="00FA1F95" w:rsidRPr="00A81195">
        <w:rPr>
          <w:rFonts w:ascii="Arial" w:hAnsi="Arial" w:cs="Arial"/>
          <w:sz w:val="24"/>
          <w:szCs w:val="24"/>
        </w:rPr>
        <w:t xml:space="preserve">Przedszkole </w:t>
      </w:r>
      <w:r w:rsidRPr="00A81195">
        <w:rPr>
          <w:rFonts w:ascii="Arial" w:hAnsi="Arial" w:cs="Arial"/>
          <w:sz w:val="24"/>
          <w:szCs w:val="24"/>
        </w:rPr>
        <w:t>prowadzi nabór także w czasie roku szkolnego;</w:t>
      </w:r>
    </w:p>
    <w:p w14:paraId="2CC10FC3" w14:textId="77777777" w:rsidR="00601168" w:rsidRPr="00A81195" w:rsidRDefault="00601168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="Arial" w:hAnsi="Arial" w:cs="Arial"/>
          <w:sz w:val="24"/>
          <w:szCs w:val="24"/>
        </w:rPr>
        <w:t>d</w:t>
      </w:r>
      <w:r w:rsidR="008137E8" w:rsidRPr="00A81195">
        <w:rPr>
          <w:rFonts w:ascii="Arial" w:hAnsi="Arial" w:cs="Arial"/>
          <w:sz w:val="24"/>
          <w:szCs w:val="24"/>
        </w:rPr>
        <w:t xml:space="preserve">o </w:t>
      </w:r>
      <w:r w:rsidR="00FA1F95" w:rsidRPr="00A81195">
        <w:rPr>
          <w:rFonts w:ascii="Arial" w:hAnsi="Arial" w:cs="Arial"/>
          <w:sz w:val="24"/>
          <w:szCs w:val="24"/>
        </w:rPr>
        <w:t xml:space="preserve">Przedszkola </w:t>
      </w:r>
      <w:r w:rsidR="008137E8" w:rsidRPr="00A81195">
        <w:rPr>
          <w:rFonts w:ascii="Arial" w:hAnsi="Arial" w:cs="Arial"/>
          <w:sz w:val="24"/>
          <w:szCs w:val="24"/>
        </w:rPr>
        <w:t xml:space="preserve">mogą uczęszczać dzieci </w:t>
      </w:r>
      <w:r w:rsidRPr="00A81195">
        <w:rPr>
          <w:rFonts w:ascii="Arial" w:hAnsi="Arial" w:cs="Arial"/>
          <w:sz w:val="24"/>
          <w:szCs w:val="24"/>
        </w:rPr>
        <w:t xml:space="preserve">o specjalnych potrzebach edukacyjnych, jeśli </w:t>
      </w:r>
      <w:r w:rsidR="00FA1F95" w:rsidRPr="00A81195">
        <w:rPr>
          <w:rFonts w:ascii="Arial" w:hAnsi="Arial" w:cs="Arial"/>
          <w:sz w:val="24"/>
          <w:szCs w:val="24"/>
        </w:rPr>
        <w:t xml:space="preserve">Przedszkole </w:t>
      </w:r>
      <w:r w:rsidR="00F579E0" w:rsidRPr="00A81195">
        <w:rPr>
          <w:rFonts w:ascii="Arial" w:hAnsi="Arial" w:cs="Arial"/>
          <w:sz w:val="24"/>
          <w:szCs w:val="24"/>
        </w:rPr>
        <w:t>ma możliwości zapewnienia wychowankowi opieki i rozwoju</w:t>
      </w:r>
      <w:r w:rsidR="005D248D" w:rsidRPr="00A81195">
        <w:rPr>
          <w:rFonts w:ascii="Arial" w:hAnsi="Arial" w:cs="Arial"/>
          <w:sz w:val="24"/>
          <w:szCs w:val="24"/>
        </w:rPr>
        <w:t>;</w:t>
      </w:r>
    </w:p>
    <w:p w14:paraId="058688E8" w14:textId="77777777" w:rsidR="008137E8" w:rsidRPr="00A81195" w:rsidRDefault="00B012C0" w:rsidP="006C710A">
      <w:pPr>
        <w:numPr>
          <w:ilvl w:val="0"/>
          <w:numId w:val="4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1195">
        <w:rPr>
          <w:rFonts w:asciiTheme="majorHAnsi" w:hAnsiTheme="majorHAnsi" w:cstheme="majorHAnsi"/>
          <w:sz w:val="24"/>
        </w:rPr>
        <w:t>d</w:t>
      </w:r>
      <w:r w:rsidR="00601168" w:rsidRPr="00A81195">
        <w:rPr>
          <w:rFonts w:asciiTheme="majorHAnsi" w:hAnsiTheme="majorHAnsi" w:cstheme="majorHAnsi"/>
          <w:sz w:val="24"/>
        </w:rPr>
        <w:t xml:space="preserve">yrektor może podjąć decyzję o odmowie przyjęcia dziecka do Przedszkola, jeśli w placówce nie ma wolnych miejsc </w:t>
      </w:r>
      <w:r w:rsidR="00FA1F95" w:rsidRPr="00A81195">
        <w:rPr>
          <w:rFonts w:asciiTheme="majorHAnsi" w:hAnsiTheme="majorHAnsi" w:cstheme="majorHAnsi"/>
          <w:sz w:val="24"/>
        </w:rPr>
        <w:t xml:space="preserve">bądź </w:t>
      </w:r>
      <w:r w:rsidR="00601168" w:rsidRPr="00A81195">
        <w:rPr>
          <w:rFonts w:asciiTheme="majorHAnsi" w:hAnsiTheme="majorHAnsi" w:cstheme="majorHAnsi"/>
          <w:sz w:val="24"/>
        </w:rPr>
        <w:t xml:space="preserve">z uwagi na stan zdrowia </w:t>
      </w:r>
      <w:r w:rsidR="00FA1F95" w:rsidRPr="00A81195">
        <w:rPr>
          <w:rFonts w:asciiTheme="majorHAnsi" w:hAnsiTheme="majorHAnsi" w:cstheme="majorHAnsi"/>
          <w:sz w:val="24"/>
        </w:rPr>
        <w:t xml:space="preserve">lub </w:t>
      </w:r>
      <w:r w:rsidR="00601168" w:rsidRPr="00A81195">
        <w:rPr>
          <w:rFonts w:asciiTheme="majorHAnsi" w:hAnsiTheme="majorHAnsi" w:cstheme="majorHAnsi"/>
          <w:sz w:val="24"/>
        </w:rPr>
        <w:t>inne okoliczności dotyczące dziecka, gdy Przedszkole nie jest w stanie zapewnić mu odpowiednich warunków odbywania wychowania przedszkolnego</w:t>
      </w:r>
      <w:r w:rsidR="008137E8" w:rsidRPr="00A81195">
        <w:rPr>
          <w:rFonts w:ascii="Arial" w:hAnsi="Arial" w:cs="Arial"/>
          <w:sz w:val="24"/>
          <w:szCs w:val="24"/>
        </w:rPr>
        <w:t>.</w:t>
      </w:r>
    </w:p>
    <w:p w14:paraId="153ED053" w14:textId="77777777" w:rsidR="008137E8" w:rsidRDefault="008137E8" w:rsidP="006C710A">
      <w:pPr>
        <w:tabs>
          <w:tab w:val="left" w:pos="4157"/>
          <w:tab w:val="center" w:pos="4536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CAC1CB" w14:textId="77777777" w:rsidR="006C710A" w:rsidRPr="00A81195" w:rsidRDefault="006C710A" w:rsidP="006C710A">
      <w:pPr>
        <w:tabs>
          <w:tab w:val="left" w:pos="4157"/>
          <w:tab w:val="center" w:pos="4536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940B7" w14:textId="77777777" w:rsidR="008137E8" w:rsidRDefault="004D57DD" w:rsidP="006C710A">
      <w:pPr>
        <w:tabs>
          <w:tab w:val="left" w:pos="4157"/>
          <w:tab w:val="center" w:pos="4536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23</w:t>
      </w:r>
    </w:p>
    <w:p w14:paraId="3CB4A09F" w14:textId="77777777" w:rsidR="00AC398E" w:rsidRPr="00A81195" w:rsidRDefault="00AC398E" w:rsidP="006C710A">
      <w:pPr>
        <w:tabs>
          <w:tab w:val="left" w:pos="4157"/>
          <w:tab w:val="center" w:pos="4536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2BC37" w14:textId="77777777" w:rsidR="008137E8" w:rsidRPr="00A81195" w:rsidRDefault="008137E8" w:rsidP="006C710A">
      <w:pPr>
        <w:pStyle w:val="Tekstpodstawowy2"/>
        <w:numPr>
          <w:ilvl w:val="0"/>
          <w:numId w:val="35"/>
        </w:numPr>
        <w:tabs>
          <w:tab w:val="left" w:pos="496"/>
          <w:tab w:val="left" w:pos="558"/>
        </w:tabs>
        <w:spacing w:after="120" w:line="276" w:lineRule="auto"/>
        <w:ind w:left="760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Skreślenie dziecka z listy wychowanków </w:t>
      </w:r>
      <w:r w:rsidR="001B3C7F" w:rsidRPr="00A81195">
        <w:rPr>
          <w:rFonts w:ascii="Arial" w:hAnsi="Arial" w:cs="Arial"/>
        </w:rPr>
        <w:t xml:space="preserve">Przedszkola </w:t>
      </w:r>
      <w:r w:rsidRPr="00A81195">
        <w:rPr>
          <w:rFonts w:ascii="Arial" w:hAnsi="Arial" w:cs="Arial"/>
        </w:rPr>
        <w:t>może nastąpić w przypadku:</w:t>
      </w:r>
    </w:p>
    <w:p w14:paraId="4A7B7C9F" w14:textId="77777777" w:rsidR="008137E8" w:rsidRPr="00A81195" w:rsidRDefault="008137E8" w:rsidP="006C710A">
      <w:pPr>
        <w:pStyle w:val="Tekstpodstawowy2"/>
        <w:numPr>
          <w:ilvl w:val="0"/>
          <w:numId w:val="36"/>
        </w:numPr>
        <w:tabs>
          <w:tab w:val="left" w:pos="1418"/>
        </w:tabs>
        <w:spacing w:after="120" w:line="276" w:lineRule="auto"/>
        <w:ind w:left="1418" w:hanging="284"/>
        <w:rPr>
          <w:rFonts w:ascii="Arial" w:hAnsi="Arial" w:cs="Arial"/>
        </w:rPr>
      </w:pPr>
      <w:r w:rsidRPr="00A81195">
        <w:rPr>
          <w:rFonts w:ascii="Arial" w:hAnsi="Arial" w:cs="Arial"/>
        </w:rPr>
        <w:t>nieusprawiedliwionej nieobecności dziecka trwającej miesiąc;</w:t>
      </w:r>
    </w:p>
    <w:p w14:paraId="7E68B64D" w14:textId="77777777" w:rsidR="008137E8" w:rsidRPr="00A81195" w:rsidRDefault="0031032D" w:rsidP="006C710A">
      <w:pPr>
        <w:pStyle w:val="Tekstpodstawowy2"/>
        <w:numPr>
          <w:ilvl w:val="0"/>
          <w:numId w:val="36"/>
        </w:numPr>
        <w:tabs>
          <w:tab w:val="left" w:pos="1418"/>
        </w:tabs>
        <w:spacing w:after="120" w:line="276" w:lineRule="auto"/>
        <w:ind w:left="1418" w:hanging="284"/>
        <w:rPr>
          <w:rFonts w:ascii="Arial" w:hAnsi="Arial" w:cs="Arial"/>
        </w:rPr>
      </w:pPr>
      <w:r w:rsidRPr="00A81195">
        <w:rPr>
          <w:rFonts w:asciiTheme="majorHAnsi" w:hAnsiTheme="majorHAnsi" w:cstheme="majorHAnsi"/>
        </w:rPr>
        <w:t xml:space="preserve">uporczywego lub rażącego naruszania przez dziecko ustalonego </w:t>
      </w:r>
      <w:r w:rsidR="00B72400">
        <w:rPr>
          <w:rFonts w:asciiTheme="majorHAnsi" w:hAnsiTheme="majorHAnsi" w:cstheme="majorHAnsi"/>
        </w:rPr>
        <w:br/>
      </w:r>
      <w:r w:rsidRPr="00A81195">
        <w:rPr>
          <w:rFonts w:asciiTheme="majorHAnsi" w:hAnsiTheme="majorHAnsi" w:cstheme="majorHAnsi"/>
        </w:rPr>
        <w:t>w Przedszkolu porządku</w:t>
      </w:r>
      <w:r w:rsidR="008137E8" w:rsidRPr="00A81195">
        <w:rPr>
          <w:rFonts w:ascii="Arial" w:hAnsi="Arial" w:cs="Arial"/>
        </w:rPr>
        <w:t>;</w:t>
      </w:r>
    </w:p>
    <w:p w14:paraId="1226A050" w14:textId="77777777" w:rsidR="008137E8" w:rsidRPr="00A81195" w:rsidRDefault="008137E8" w:rsidP="006C710A">
      <w:pPr>
        <w:pStyle w:val="Tekstpodstawowy2"/>
        <w:numPr>
          <w:ilvl w:val="0"/>
          <w:numId w:val="36"/>
        </w:numPr>
        <w:tabs>
          <w:tab w:val="left" w:pos="1418"/>
        </w:tabs>
        <w:spacing w:after="120" w:line="276" w:lineRule="auto"/>
        <w:ind w:left="1418" w:hanging="284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zalegania z opłatami za </w:t>
      </w:r>
      <w:r w:rsidR="001B3C7F" w:rsidRPr="00A81195">
        <w:rPr>
          <w:rFonts w:ascii="Arial" w:hAnsi="Arial" w:cs="Arial"/>
        </w:rPr>
        <w:t>Przedszkole</w:t>
      </w:r>
      <w:r w:rsidRPr="00A81195">
        <w:rPr>
          <w:rFonts w:ascii="Arial" w:hAnsi="Arial" w:cs="Arial"/>
        </w:rPr>
        <w:t>, bez wyjaśnienia powodów, powyżej dwóch miesięcy;</w:t>
      </w:r>
    </w:p>
    <w:p w14:paraId="6EE0C5BF" w14:textId="77777777" w:rsidR="008137E8" w:rsidRPr="00A81195" w:rsidRDefault="008137E8" w:rsidP="006C710A">
      <w:pPr>
        <w:pStyle w:val="Tekstpodstawowy2"/>
        <w:numPr>
          <w:ilvl w:val="0"/>
          <w:numId w:val="36"/>
        </w:numPr>
        <w:tabs>
          <w:tab w:val="left" w:pos="1418"/>
        </w:tabs>
        <w:spacing w:after="120" w:line="276" w:lineRule="auto"/>
        <w:ind w:left="1418" w:hanging="284"/>
        <w:rPr>
          <w:rFonts w:ascii="Arial" w:hAnsi="Arial" w:cs="Arial"/>
        </w:rPr>
      </w:pPr>
      <w:r w:rsidRPr="00A81195">
        <w:rPr>
          <w:rFonts w:ascii="Arial" w:hAnsi="Arial" w:cs="Arial"/>
        </w:rPr>
        <w:t>braku współpracy rodziców z nauczycielami i dyrektorem w zakresie wychowywania</w:t>
      </w:r>
      <w:r w:rsidR="00B012C0" w:rsidRPr="00A81195">
        <w:rPr>
          <w:rFonts w:ascii="Arial" w:hAnsi="Arial" w:cs="Arial"/>
        </w:rPr>
        <w:t>.</w:t>
      </w:r>
    </w:p>
    <w:p w14:paraId="400F226E" w14:textId="77777777" w:rsidR="008137E8" w:rsidRPr="00A81195" w:rsidRDefault="008137E8" w:rsidP="006C710A">
      <w:pPr>
        <w:pStyle w:val="Tekstpodstawowy2"/>
        <w:numPr>
          <w:ilvl w:val="0"/>
          <w:numId w:val="0"/>
        </w:numPr>
        <w:tabs>
          <w:tab w:val="left" w:pos="1418"/>
        </w:tabs>
        <w:spacing w:after="120" w:line="276" w:lineRule="auto"/>
        <w:ind w:left="1134"/>
        <w:rPr>
          <w:rFonts w:ascii="Arial" w:hAnsi="Arial" w:cs="Arial"/>
        </w:rPr>
      </w:pPr>
    </w:p>
    <w:p w14:paraId="1FA89B1F" w14:textId="77777777" w:rsidR="008137E8" w:rsidRPr="00A81195" w:rsidRDefault="00D072FB" w:rsidP="006C710A">
      <w:pPr>
        <w:pStyle w:val="Tekstpodstawowy2"/>
        <w:numPr>
          <w:ilvl w:val="0"/>
          <w:numId w:val="35"/>
        </w:numPr>
        <w:tabs>
          <w:tab w:val="left" w:pos="496"/>
          <w:tab w:val="left" w:pos="558"/>
        </w:tabs>
        <w:spacing w:after="120" w:line="276" w:lineRule="auto"/>
        <w:ind w:left="760" w:hanging="357"/>
        <w:rPr>
          <w:rFonts w:ascii="Arial" w:hAnsi="Arial" w:cs="Arial"/>
          <w:sz w:val="20"/>
        </w:rPr>
      </w:pPr>
      <w:r w:rsidRPr="00A81195">
        <w:rPr>
          <w:rFonts w:ascii="Arial" w:hAnsi="Arial" w:cs="Arial"/>
        </w:rPr>
        <w:t>O skreśleniu</w:t>
      </w:r>
      <w:r w:rsidR="008137E8" w:rsidRPr="00A81195">
        <w:rPr>
          <w:rFonts w:ascii="Arial" w:hAnsi="Arial" w:cs="Arial"/>
        </w:rPr>
        <w:t xml:space="preserve"> dziecka z listy wychowanków </w:t>
      </w:r>
      <w:r w:rsidR="001B3C7F" w:rsidRPr="00A81195">
        <w:rPr>
          <w:rFonts w:ascii="Arial" w:hAnsi="Arial" w:cs="Arial"/>
        </w:rPr>
        <w:t xml:space="preserve">Przedszkola </w:t>
      </w:r>
      <w:r w:rsidR="00B012C0" w:rsidRPr="00A81195">
        <w:rPr>
          <w:rFonts w:asciiTheme="majorHAnsi" w:hAnsiTheme="majorHAnsi" w:cstheme="majorHAnsi"/>
        </w:rPr>
        <w:t>rodzice (opiekunowie prawni) zostają poinformowani pisemnie</w:t>
      </w:r>
      <w:r w:rsidRPr="00A81195">
        <w:rPr>
          <w:rFonts w:ascii="Arial" w:hAnsi="Arial" w:cs="Arial"/>
        </w:rPr>
        <w:t xml:space="preserve">. </w:t>
      </w:r>
    </w:p>
    <w:p w14:paraId="2253C0D7" w14:textId="77777777" w:rsidR="008137E8" w:rsidRDefault="008137E8" w:rsidP="006C710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219C403" w14:textId="77777777" w:rsidR="006C710A" w:rsidRPr="00A81195" w:rsidRDefault="006C710A" w:rsidP="006C710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1815AA4" w14:textId="77777777" w:rsidR="008137E8" w:rsidRPr="00A81195" w:rsidRDefault="008137E8" w:rsidP="006C71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Rozdział </w:t>
      </w:r>
      <w:r w:rsidR="00F23CBE" w:rsidRPr="00A81195">
        <w:rPr>
          <w:rFonts w:ascii="Arial" w:hAnsi="Arial" w:cs="Arial"/>
          <w:b/>
          <w:sz w:val="24"/>
          <w:szCs w:val="24"/>
        </w:rPr>
        <w:t>VIII</w:t>
      </w:r>
    </w:p>
    <w:p w14:paraId="4A7F1E38" w14:textId="77777777" w:rsidR="008137E8" w:rsidRPr="00A81195" w:rsidRDefault="008137E8" w:rsidP="006C71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SPOSOBY UZYSKIWANIA ŚRODKÓW FINANSOWYCH NA DZIAŁALNOŚĆ PLACÓWKI </w:t>
      </w:r>
    </w:p>
    <w:p w14:paraId="09B7369E" w14:textId="77777777" w:rsidR="008137E8" w:rsidRPr="00A81195" w:rsidRDefault="008137E8" w:rsidP="006C71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4B710EE" w14:textId="77777777" w:rsidR="008137E8" w:rsidRDefault="004D57DD" w:rsidP="006C710A">
      <w:pPr>
        <w:tabs>
          <w:tab w:val="left" w:pos="4157"/>
          <w:tab w:val="center" w:pos="453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24</w:t>
      </w:r>
    </w:p>
    <w:p w14:paraId="0E1169E2" w14:textId="77777777" w:rsidR="006C710A" w:rsidRPr="00A81195" w:rsidRDefault="006C710A" w:rsidP="006C710A">
      <w:pPr>
        <w:tabs>
          <w:tab w:val="left" w:pos="4157"/>
          <w:tab w:val="center" w:pos="453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D17BA66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ind w:left="714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  Prowadzenie </w:t>
      </w:r>
      <w:r w:rsidR="001B3C7F" w:rsidRPr="00A81195">
        <w:rPr>
          <w:rFonts w:ascii="Arial" w:hAnsi="Arial" w:cs="Arial"/>
        </w:rPr>
        <w:t xml:space="preserve">Przedszkola </w:t>
      </w:r>
      <w:r w:rsidRPr="00A81195">
        <w:rPr>
          <w:rFonts w:ascii="Arial" w:hAnsi="Arial" w:cs="Arial"/>
        </w:rPr>
        <w:t xml:space="preserve">jest działalnością oświatowo-wychowawczą podmiotu prowadzącego i nie podlega przepisom o działalności gospodarczej. </w:t>
      </w:r>
    </w:p>
    <w:p w14:paraId="2256B6D8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ind w:left="714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  Fundusze na bieżącą działalność </w:t>
      </w:r>
      <w:r w:rsidR="001B3C7F" w:rsidRPr="00A81195">
        <w:rPr>
          <w:rFonts w:ascii="Arial" w:hAnsi="Arial" w:cs="Arial"/>
        </w:rPr>
        <w:t xml:space="preserve">Przedszkola </w:t>
      </w:r>
      <w:r w:rsidRPr="00A81195">
        <w:rPr>
          <w:rFonts w:ascii="Arial" w:hAnsi="Arial" w:cs="Arial"/>
        </w:rPr>
        <w:t>pochodzą z:</w:t>
      </w:r>
    </w:p>
    <w:p w14:paraId="73B1437F" w14:textId="77777777" w:rsidR="00B26FB9" w:rsidRPr="00A81195" w:rsidRDefault="00B26FB9" w:rsidP="006C710A">
      <w:pPr>
        <w:pStyle w:val="NormalnyWeb"/>
        <w:numPr>
          <w:ilvl w:val="0"/>
          <w:numId w:val="52"/>
        </w:numPr>
        <w:tabs>
          <w:tab w:val="clear" w:pos="0"/>
          <w:tab w:val="num" w:pos="1062"/>
        </w:tabs>
        <w:suppressAutoHyphens w:val="0"/>
        <w:spacing w:after="120" w:line="276" w:lineRule="auto"/>
        <w:ind w:left="1434"/>
        <w:jc w:val="both"/>
        <w:rPr>
          <w:rFonts w:asciiTheme="majorHAnsi" w:hAnsiTheme="majorHAnsi" w:cstheme="majorHAnsi"/>
          <w:color w:val="auto"/>
        </w:rPr>
      </w:pPr>
      <w:r w:rsidRPr="00A81195">
        <w:rPr>
          <w:rFonts w:asciiTheme="majorHAnsi" w:hAnsiTheme="majorHAnsi" w:cstheme="majorHAnsi"/>
          <w:color w:val="auto"/>
        </w:rPr>
        <w:t xml:space="preserve">dotacji </w:t>
      </w:r>
      <w:r w:rsidR="0094217E" w:rsidRPr="00A81195">
        <w:rPr>
          <w:rFonts w:asciiTheme="majorHAnsi" w:hAnsiTheme="majorHAnsi" w:cstheme="majorHAnsi"/>
          <w:color w:val="auto"/>
        </w:rPr>
        <w:t>z budżetu gminy udzielanych przedszkolom niepublicznym na mocy Ustawy</w:t>
      </w:r>
      <w:r w:rsidRPr="00A81195">
        <w:rPr>
          <w:rFonts w:asciiTheme="majorHAnsi" w:hAnsiTheme="majorHAnsi" w:cstheme="majorHAnsi"/>
          <w:color w:val="auto"/>
        </w:rPr>
        <w:t xml:space="preserve"> o systemie oświaty</w:t>
      </w:r>
      <w:r w:rsidR="0094217E" w:rsidRPr="00A81195">
        <w:rPr>
          <w:rFonts w:asciiTheme="majorHAnsi" w:hAnsiTheme="majorHAnsi" w:cstheme="majorHAnsi"/>
          <w:color w:val="auto"/>
        </w:rPr>
        <w:t xml:space="preserve"> oraz Ustawy o finansowaniu zadań oświatowych</w:t>
      </w:r>
      <w:r w:rsidR="001B1C0D" w:rsidRPr="00A81195">
        <w:rPr>
          <w:rFonts w:asciiTheme="majorHAnsi" w:hAnsiTheme="majorHAnsi" w:cstheme="majorHAnsi"/>
          <w:color w:val="auto"/>
        </w:rPr>
        <w:t>;</w:t>
      </w:r>
    </w:p>
    <w:p w14:paraId="727766D4" w14:textId="77777777" w:rsidR="00B26FB9" w:rsidRPr="00A81195" w:rsidRDefault="0012094F" w:rsidP="006C710A">
      <w:pPr>
        <w:pStyle w:val="NormalnyWeb"/>
        <w:numPr>
          <w:ilvl w:val="0"/>
          <w:numId w:val="52"/>
        </w:numPr>
        <w:tabs>
          <w:tab w:val="clear" w:pos="0"/>
          <w:tab w:val="num" w:pos="1044"/>
        </w:tabs>
        <w:suppressAutoHyphens w:val="0"/>
        <w:spacing w:after="120" w:line="276" w:lineRule="auto"/>
        <w:ind w:left="1434"/>
        <w:jc w:val="both"/>
        <w:rPr>
          <w:rFonts w:asciiTheme="majorHAnsi" w:hAnsiTheme="majorHAnsi" w:cstheme="majorHAnsi"/>
          <w:color w:val="auto"/>
        </w:rPr>
      </w:pPr>
      <w:r w:rsidRPr="00A81195">
        <w:rPr>
          <w:rFonts w:asciiTheme="majorHAnsi" w:hAnsiTheme="majorHAnsi" w:cstheme="majorHAnsi"/>
          <w:color w:val="auto"/>
        </w:rPr>
        <w:t xml:space="preserve">innych </w:t>
      </w:r>
      <w:r w:rsidR="00B26FB9" w:rsidRPr="00A81195">
        <w:rPr>
          <w:rFonts w:asciiTheme="majorHAnsi" w:hAnsiTheme="majorHAnsi" w:cstheme="majorHAnsi"/>
          <w:color w:val="auto"/>
        </w:rPr>
        <w:t>środków publicznych w rozumieniu przepisów o finansach publicznych, które mogą być przeznaczone na wspi</w:t>
      </w:r>
      <w:r w:rsidR="001B1C0D" w:rsidRPr="00A81195">
        <w:rPr>
          <w:rFonts w:asciiTheme="majorHAnsi" w:hAnsiTheme="majorHAnsi" w:cstheme="majorHAnsi"/>
          <w:color w:val="auto"/>
        </w:rPr>
        <w:t>eranie działalności oświatowej;</w:t>
      </w:r>
    </w:p>
    <w:p w14:paraId="69B0D16B" w14:textId="77777777" w:rsidR="00B26FB9" w:rsidRPr="00A81195" w:rsidRDefault="00B26FB9" w:rsidP="006C710A">
      <w:pPr>
        <w:pStyle w:val="NormalnyWeb"/>
        <w:numPr>
          <w:ilvl w:val="0"/>
          <w:numId w:val="52"/>
        </w:numPr>
        <w:tabs>
          <w:tab w:val="clear" w:pos="0"/>
          <w:tab w:val="num" w:pos="1044"/>
        </w:tabs>
        <w:suppressAutoHyphens w:val="0"/>
        <w:spacing w:after="120" w:line="276" w:lineRule="auto"/>
        <w:ind w:left="1434"/>
        <w:jc w:val="both"/>
        <w:rPr>
          <w:rFonts w:asciiTheme="majorHAnsi" w:hAnsiTheme="majorHAnsi" w:cstheme="majorHAnsi"/>
          <w:color w:val="auto"/>
        </w:rPr>
      </w:pPr>
      <w:r w:rsidRPr="00A81195">
        <w:rPr>
          <w:rFonts w:asciiTheme="majorHAnsi" w:hAnsiTheme="majorHAnsi" w:cstheme="majorHAnsi"/>
          <w:color w:val="auto"/>
        </w:rPr>
        <w:t xml:space="preserve">opłat wnoszonych przez rodziców (opiekunów prawnych) </w:t>
      </w:r>
      <w:r w:rsidR="0012094F" w:rsidRPr="00A81195">
        <w:rPr>
          <w:rFonts w:asciiTheme="majorHAnsi" w:hAnsiTheme="majorHAnsi" w:cstheme="majorHAnsi"/>
          <w:color w:val="auto"/>
        </w:rPr>
        <w:t>z</w:t>
      </w:r>
      <w:r w:rsidRPr="00A81195">
        <w:rPr>
          <w:rFonts w:asciiTheme="majorHAnsi" w:hAnsiTheme="majorHAnsi" w:cstheme="majorHAnsi"/>
          <w:color w:val="auto"/>
        </w:rPr>
        <w:t xml:space="preserve"> </w:t>
      </w:r>
      <w:r w:rsidR="00895E70" w:rsidRPr="00A81195">
        <w:rPr>
          <w:rFonts w:asciiTheme="majorHAnsi" w:hAnsiTheme="majorHAnsi" w:cstheme="majorHAnsi"/>
          <w:color w:val="auto"/>
        </w:rPr>
        <w:t>tytuł</w:t>
      </w:r>
      <w:r w:rsidR="00B012C0" w:rsidRPr="00A81195">
        <w:rPr>
          <w:rFonts w:asciiTheme="majorHAnsi" w:hAnsiTheme="majorHAnsi" w:cstheme="majorHAnsi"/>
          <w:color w:val="auto"/>
        </w:rPr>
        <w:t>u</w:t>
      </w:r>
      <w:r w:rsidR="00895E70" w:rsidRPr="00A81195">
        <w:rPr>
          <w:rFonts w:asciiTheme="majorHAnsi" w:hAnsiTheme="majorHAnsi" w:cstheme="majorHAnsi"/>
          <w:color w:val="auto"/>
        </w:rPr>
        <w:t xml:space="preserve"> </w:t>
      </w:r>
      <w:r w:rsidR="001B1C0D" w:rsidRPr="00A81195">
        <w:rPr>
          <w:rFonts w:asciiTheme="majorHAnsi" w:hAnsiTheme="majorHAnsi" w:cstheme="majorHAnsi"/>
          <w:color w:val="auto"/>
        </w:rPr>
        <w:t>wychowania przedszkolnego;</w:t>
      </w:r>
    </w:p>
    <w:p w14:paraId="3F5EE032" w14:textId="77777777" w:rsidR="00B26FB9" w:rsidRPr="00A81195" w:rsidRDefault="001B1C0D" w:rsidP="006C710A">
      <w:pPr>
        <w:pStyle w:val="NormalnyWeb"/>
        <w:numPr>
          <w:ilvl w:val="0"/>
          <w:numId w:val="52"/>
        </w:numPr>
        <w:tabs>
          <w:tab w:val="clear" w:pos="0"/>
          <w:tab w:val="num" w:pos="696"/>
        </w:tabs>
        <w:suppressAutoHyphens w:val="0"/>
        <w:spacing w:after="120" w:line="276" w:lineRule="auto"/>
        <w:ind w:left="1434"/>
        <w:jc w:val="both"/>
        <w:rPr>
          <w:rFonts w:asciiTheme="majorHAnsi" w:hAnsiTheme="majorHAnsi" w:cstheme="majorHAnsi"/>
          <w:color w:val="auto"/>
        </w:rPr>
      </w:pPr>
      <w:r w:rsidRPr="00A81195">
        <w:rPr>
          <w:rFonts w:asciiTheme="majorHAnsi" w:hAnsiTheme="majorHAnsi" w:cstheme="majorHAnsi"/>
          <w:color w:val="auto"/>
        </w:rPr>
        <w:t>darowizn i spadków.</w:t>
      </w:r>
    </w:p>
    <w:p w14:paraId="35CBAE57" w14:textId="77777777" w:rsidR="008137E8" w:rsidRPr="00A81195" w:rsidRDefault="00B26FB9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ind w:left="714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 </w:t>
      </w:r>
      <w:r w:rsidR="008137E8" w:rsidRPr="00A81195">
        <w:rPr>
          <w:rFonts w:ascii="Arial" w:hAnsi="Arial" w:cs="Arial"/>
        </w:rPr>
        <w:t xml:space="preserve">Zasady udzielania dotacji i jej rozliczania ustala organ dotujący, zgodnie </w:t>
      </w:r>
      <w:r w:rsidR="00B72400">
        <w:rPr>
          <w:rFonts w:ascii="Arial" w:hAnsi="Arial" w:cs="Arial"/>
        </w:rPr>
        <w:br/>
      </w:r>
      <w:r w:rsidR="008137E8" w:rsidRPr="00A81195">
        <w:rPr>
          <w:rFonts w:ascii="Arial" w:hAnsi="Arial" w:cs="Arial"/>
        </w:rPr>
        <w:t xml:space="preserve">z obowiązującymi przepisami. Dotacja przekazywana jest na rachunek bankowy </w:t>
      </w:r>
      <w:r w:rsidR="001B3C7F" w:rsidRPr="00A81195">
        <w:rPr>
          <w:rFonts w:ascii="Arial" w:hAnsi="Arial" w:cs="Arial"/>
        </w:rPr>
        <w:t>Przedszkola</w:t>
      </w:r>
      <w:r w:rsidR="008137E8" w:rsidRPr="00A81195">
        <w:rPr>
          <w:rFonts w:ascii="Arial" w:hAnsi="Arial" w:cs="Arial"/>
        </w:rPr>
        <w:t>.</w:t>
      </w:r>
    </w:p>
    <w:p w14:paraId="61EC00B7" w14:textId="77777777" w:rsidR="008137E8" w:rsidRPr="00A81195" w:rsidRDefault="006B61E3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ind w:left="714" w:hanging="357"/>
        <w:rPr>
          <w:rFonts w:ascii="Arial" w:hAnsi="Arial" w:cs="Arial"/>
          <w:b/>
          <w:strike/>
          <w:sz w:val="28"/>
        </w:rPr>
      </w:pPr>
      <w:r w:rsidRPr="00A81195">
        <w:rPr>
          <w:rFonts w:ascii="Arial" w:hAnsi="Arial" w:cs="Arial"/>
        </w:rPr>
        <w:t xml:space="preserve">  </w:t>
      </w:r>
      <w:r w:rsidR="008137E8" w:rsidRPr="00A81195">
        <w:rPr>
          <w:rFonts w:ascii="Arial" w:hAnsi="Arial" w:cs="Arial"/>
        </w:rPr>
        <w:t>Miesięczna kwota opłat rodziców składa się z opłaty stałej i opłaty za żywienie. Opłata za żywienie dzieci ogranicza się do kwot wydawanych na zakup produktów. Opłata stała stanowi kwotę, która może być wykorzystana na remonty bi</w:t>
      </w:r>
      <w:r w:rsidR="005D248D" w:rsidRPr="00A81195">
        <w:rPr>
          <w:rFonts w:ascii="Arial" w:hAnsi="Arial" w:cs="Arial"/>
        </w:rPr>
        <w:t xml:space="preserve">eżące </w:t>
      </w:r>
      <w:r w:rsidR="00B72400">
        <w:rPr>
          <w:rFonts w:ascii="Arial" w:hAnsi="Arial" w:cs="Arial"/>
        </w:rPr>
        <w:br/>
      </w:r>
      <w:r w:rsidR="005D248D" w:rsidRPr="00A81195">
        <w:rPr>
          <w:rFonts w:ascii="Arial" w:hAnsi="Arial" w:cs="Arial"/>
        </w:rPr>
        <w:t xml:space="preserve">i doposażenie </w:t>
      </w:r>
      <w:r w:rsidR="001B3C7F" w:rsidRPr="00A81195">
        <w:rPr>
          <w:rFonts w:ascii="Arial" w:hAnsi="Arial" w:cs="Arial"/>
        </w:rPr>
        <w:t>Przedszkola</w:t>
      </w:r>
      <w:r w:rsidR="005D248D" w:rsidRPr="00A81195">
        <w:rPr>
          <w:rFonts w:ascii="Arial" w:hAnsi="Arial" w:cs="Arial"/>
        </w:rPr>
        <w:t>.</w:t>
      </w:r>
    </w:p>
    <w:p w14:paraId="35E466C4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>Przedszkole może pobierać raz w roku od rodziców opłatę na fundusz okolicznościowy.</w:t>
      </w:r>
    </w:p>
    <w:p w14:paraId="16473177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>Zajęcia dodatkowe, po wspólnym uzgodnieniu dyrektora i rodziców (opiekunów prawnych), są płatne w całości lub częściowo przez rodziców (opiekunów prawnych).</w:t>
      </w:r>
    </w:p>
    <w:p w14:paraId="444167EA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t>W sytuacjach szczególnych mogą być stosowane ulgi i zwolnienia z płatności.</w:t>
      </w:r>
    </w:p>
    <w:p w14:paraId="1C3C5301" w14:textId="77777777" w:rsidR="008137E8" w:rsidRPr="00A81195" w:rsidRDefault="008137E8" w:rsidP="006C710A">
      <w:pPr>
        <w:pStyle w:val="Tekstpodstawowy2"/>
        <w:numPr>
          <w:ilvl w:val="0"/>
          <w:numId w:val="37"/>
        </w:numPr>
        <w:tabs>
          <w:tab w:val="left" w:pos="496"/>
          <w:tab w:val="left" w:pos="558"/>
        </w:tabs>
        <w:spacing w:after="120" w:line="276" w:lineRule="auto"/>
        <w:rPr>
          <w:rFonts w:ascii="Arial" w:hAnsi="Arial" w:cs="Arial"/>
        </w:rPr>
      </w:pPr>
      <w:r w:rsidRPr="00A81195">
        <w:rPr>
          <w:rFonts w:ascii="Arial" w:hAnsi="Arial" w:cs="Arial"/>
        </w:rPr>
        <w:lastRenderedPageBreak/>
        <w:t xml:space="preserve">Wysokość opłat może ulec zmianie w ciągu roku szkolnego po uzgodnieniu </w:t>
      </w:r>
      <w:r w:rsidR="00B72400">
        <w:rPr>
          <w:rFonts w:ascii="Arial" w:hAnsi="Arial" w:cs="Arial"/>
        </w:rPr>
        <w:br/>
      </w:r>
      <w:r w:rsidRPr="00A81195">
        <w:rPr>
          <w:rFonts w:ascii="Arial" w:hAnsi="Arial" w:cs="Arial"/>
        </w:rPr>
        <w:t>z rodzicami (opiekunami prawnymi).</w:t>
      </w:r>
    </w:p>
    <w:p w14:paraId="5148FC6B" w14:textId="77777777" w:rsidR="008137E8" w:rsidRPr="00A81195" w:rsidRDefault="008137E8" w:rsidP="006C710A">
      <w:pPr>
        <w:pStyle w:val="Tekstpodstawowy2"/>
        <w:numPr>
          <w:ilvl w:val="0"/>
          <w:numId w:val="0"/>
        </w:numPr>
        <w:spacing w:after="120" w:line="276" w:lineRule="auto"/>
        <w:rPr>
          <w:rFonts w:ascii="Arial" w:hAnsi="Arial" w:cs="Arial"/>
        </w:rPr>
      </w:pPr>
    </w:p>
    <w:p w14:paraId="78087168" w14:textId="77777777" w:rsidR="008137E8" w:rsidRPr="00A81195" w:rsidRDefault="008137E8" w:rsidP="006C710A">
      <w:pPr>
        <w:pStyle w:val="Tekstpodstawowy2"/>
        <w:numPr>
          <w:ilvl w:val="0"/>
          <w:numId w:val="0"/>
        </w:numPr>
        <w:spacing w:after="120" w:line="276" w:lineRule="auto"/>
        <w:rPr>
          <w:rFonts w:ascii="Arial" w:hAnsi="Arial" w:cs="Arial"/>
        </w:rPr>
      </w:pPr>
    </w:p>
    <w:p w14:paraId="76F38921" w14:textId="77777777" w:rsidR="008137E8" w:rsidRPr="00A81195" w:rsidRDefault="008137E8" w:rsidP="006C71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Rozdział </w:t>
      </w:r>
      <w:r w:rsidR="00B26FB9" w:rsidRPr="00A81195">
        <w:rPr>
          <w:rFonts w:ascii="Arial" w:hAnsi="Arial" w:cs="Arial"/>
          <w:b/>
          <w:sz w:val="24"/>
          <w:szCs w:val="24"/>
        </w:rPr>
        <w:t>IX</w:t>
      </w:r>
    </w:p>
    <w:p w14:paraId="77E0BBFC" w14:textId="77777777" w:rsidR="008137E8" w:rsidRPr="00A81195" w:rsidRDefault="008137E8" w:rsidP="006C71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 xml:space="preserve">POSTANOWIENIA KOŃCOWE </w:t>
      </w:r>
    </w:p>
    <w:p w14:paraId="03989C46" w14:textId="77777777" w:rsidR="008137E8" w:rsidRPr="006C710A" w:rsidRDefault="008137E8" w:rsidP="006C710A">
      <w:pPr>
        <w:spacing w:after="120"/>
        <w:jc w:val="center"/>
        <w:rPr>
          <w:rFonts w:ascii="Arial" w:hAnsi="Arial" w:cs="Arial"/>
          <w:b/>
          <w:sz w:val="18"/>
          <w:szCs w:val="24"/>
        </w:rPr>
      </w:pPr>
    </w:p>
    <w:p w14:paraId="10AFE84C" w14:textId="77777777" w:rsidR="008137E8" w:rsidRDefault="004D57DD" w:rsidP="006C710A">
      <w:pPr>
        <w:tabs>
          <w:tab w:val="left" w:pos="4157"/>
          <w:tab w:val="center" w:pos="453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81195">
        <w:rPr>
          <w:rFonts w:ascii="Arial" w:hAnsi="Arial" w:cs="Arial"/>
          <w:b/>
          <w:sz w:val="24"/>
          <w:szCs w:val="24"/>
        </w:rPr>
        <w:t>§ 25</w:t>
      </w:r>
    </w:p>
    <w:p w14:paraId="476F6E4C" w14:textId="77777777" w:rsidR="006C710A" w:rsidRPr="006C710A" w:rsidRDefault="006C710A" w:rsidP="006C710A">
      <w:pPr>
        <w:tabs>
          <w:tab w:val="left" w:pos="4157"/>
          <w:tab w:val="center" w:pos="4536"/>
        </w:tabs>
        <w:spacing w:after="120"/>
        <w:jc w:val="center"/>
        <w:rPr>
          <w:rFonts w:ascii="Arial" w:hAnsi="Arial" w:cs="Arial"/>
          <w:b/>
          <w:sz w:val="18"/>
          <w:szCs w:val="24"/>
        </w:rPr>
      </w:pPr>
    </w:p>
    <w:p w14:paraId="18E7266A" w14:textId="77777777" w:rsidR="008137E8" w:rsidRPr="00A81195" w:rsidRDefault="008137E8" w:rsidP="006C710A">
      <w:pPr>
        <w:pStyle w:val="Tekstpodstawowy2"/>
        <w:numPr>
          <w:ilvl w:val="0"/>
          <w:numId w:val="38"/>
        </w:numPr>
        <w:tabs>
          <w:tab w:val="left" w:pos="496"/>
          <w:tab w:val="left" w:pos="558"/>
        </w:tabs>
        <w:spacing w:after="120" w:line="276" w:lineRule="auto"/>
        <w:ind w:left="760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Statut </w:t>
      </w:r>
      <w:r w:rsidR="001B3C7F" w:rsidRPr="00A81195">
        <w:rPr>
          <w:rFonts w:ascii="Arial" w:hAnsi="Arial" w:cs="Arial"/>
        </w:rPr>
        <w:t xml:space="preserve">Przedszkolu </w:t>
      </w:r>
      <w:r w:rsidRPr="00A81195">
        <w:rPr>
          <w:rFonts w:ascii="Arial" w:hAnsi="Arial" w:cs="Arial"/>
        </w:rPr>
        <w:t xml:space="preserve">nadaje, wprowadza w nim zmiany i uzupełnienia </w:t>
      </w:r>
      <w:r w:rsidR="008F184D" w:rsidRPr="00A81195">
        <w:rPr>
          <w:rFonts w:ascii="Arial" w:hAnsi="Arial" w:cs="Arial"/>
        </w:rPr>
        <w:t>organ</w:t>
      </w:r>
      <w:r w:rsidR="00C40A13" w:rsidRPr="00A81195">
        <w:rPr>
          <w:rFonts w:ascii="Arial" w:hAnsi="Arial" w:cs="Arial"/>
        </w:rPr>
        <w:t xml:space="preserve"> prowadzący</w:t>
      </w:r>
      <w:r w:rsidR="001B3C7F" w:rsidRPr="00A81195">
        <w:rPr>
          <w:rFonts w:ascii="Arial" w:hAnsi="Arial" w:cs="Arial"/>
        </w:rPr>
        <w:t>.</w:t>
      </w:r>
    </w:p>
    <w:p w14:paraId="76B96AF3" w14:textId="77777777" w:rsidR="008137E8" w:rsidRPr="00A81195" w:rsidRDefault="008137E8" w:rsidP="006C710A">
      <w:pPr>
        <w:pStyle w:val="Tekstpodstawowy2"/>
        <w:numPr>
          <w:ilvl w:val="0"/>
          <w:numId w:val="38"/>
        </w:numPr>
        <w:tabs>
          <w:tab w:val="left" w:pos="496"/>
          <w:tab w:val="left" w:pos="558"/>
        </w:tabs>
        <w:spacing w:after="120" w:line="276" w:lineRule="auto"/>
        <w:ind w:left="760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>Zmiany i uzupełnienia skutkują każdorazowo tekstem jednolitym.</w:t>
      </w:r>
    </w:p>
    <w:p w14:paraId="4248E031" w14:textId="77777777" w:rsidR="008137E8" w:rsidRPr="00A81195" w:rsidRDefault="008137E8" w:rsidP="006C710A">
      <w:pPr>
        <w:pStyle w:val="Tekstpodstawowy2"/>
        <w:numPr>
          <w:ilvl w:val="0"/>
          <w:numId w:val="38"/>
        </w:numPr>
        <w:tabs>
          <w:tab w:val="left" w:pos="496"/>
          <w:tab w:val="left" w:pos="558"/>
        </w:tabs>
        <w:spacing w:after="120" w:line="276" w:lineRule="auto"/>
        <w:ind w:left="760" w:hanging="357"/>
        <w:rPr>
          <w:rFonts w:ascii="Arial" w:hAnsi="Arial" w:cs="Arial"/>
        </w:rPr>
      </w:pPr>
      <w:r w:rsidRPr="00A81195">
        <w:rPr>
          <w:rFonts w:ascii="Arial" w:hAnsi="Arial" w:cs="Arial"/>
        </w:rPr>
        <w:t xml:space="preserve">Statut wchodzi w życie odpowiednio z dniem </w:t>
      </w:r>
      <w:r w:rsidR="00D22AFE" w:rsidRPr="00A81195">
        <w:rPr>
          <w:rFonts w:ascii="Arial" w:hAnsi="Arial" w:cs="Arial"/>
        </w:rPr>
        <w:t>podpisania</w:t>
      </w:r>
      <w:r w:rsidRPr="00A81195">
        <w:rPr>
          <w:rFonts w:ascii="Arial" w:hAnsi="Arial" w:cs="Arial"/>
        </w:rPr>
        <w:t>.</w:t>
      </w:r>
    </w:p>
    <w:p w14:paraId="00CD91A5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6959123F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191DFAA5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2E253F45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65F8FDCD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1C2D831B" w14:textId="77777777" w:rsidR="00E93874" w:rsidRPr="006C710A" w:rsidRDefault="00E93874" w:rsidP="006C710A">
      <w:pPr>
        <w:spacing w:after="120"/>
        <w:jc w:val="center"/>
        <w:rPr>
          <w:i/>
        </w:rPr>
      </w:pPr>
    </w:p>
    <w:p w14:paraId="190B704A" w14:textId="77777777" w:rsidR="00E93874" w:rsidRDefault="00211FA0" w:rsidP="006C710A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Pniewy</w:t>
      </w:r>
      <w:r w:rsidRPr="00A81195">
        <w:rPr>
          <w:rFonts w:asciiTheme="majorHAnsi" w:hAnsiTheme="majorHAnsi" w:cstheme="majorHAnsi"/>
        </w:rPr>
        <w:t>, dnia 1 grudnia 2017 roku</w:t>
      </w:r>
    </w:p>
    <w:p w14:paraId="66DF7350" w14:textId="77777777" w:rsidR="00DA50DF" w:rsidRDefault="00DA50DF" w:rsidP="006C710A">
      <w:pPr>
        <w:spacing w:after="120"/>
        <w:rPr>
          <w:rFonts w:asciiTheme="majorHAnsi" w:hAnsiTheme="majorHAnsi" w:cstheme="majorHAnsi"/>
        </w:rPr>
      </w:pPr>
    </w:p>
    <w:p w14:paraId="2557B941" w14:textId="77777777" w:rsidR="00DA50DF" w:rsidRDefault="00DA50DF" w:rsidP="00DA50DF">
      <w:pPr>
        <w:spacing w:after="120"/>
        <w:rPr>
          <w:rFonts w:asciiTheme="majorHAnsi" w:hAnsiTheme="majorHAnsi" w:cstheme="majorHAnsi"/>
        </w:rPr>
      </w:pPr>
    </w:p>
    <w:p w14:paraId="316AA963" w14:textId="77777777" w:rsidR="00D17DC2" w:rsidRPr="00A81195" w:rsidRDefault="00D17DC2" w:rsidP="00DA50DF">
      <w:pPr>
        <w:spacing w:after="120"/>
        <w:rPr>
          <w:rFonts w:asciiTheme="majorHAnsi" w:hAnsiTheme="majorHAnsi" w:cstheme="majorHAnsi"/>
        </w:rPr>
      </w:pPr>
    </w:p>
    <w:p w14:paraId="63F10C56" w14:textId="77777777" w:rsidR="00DA50DF" w:rsidRPr="00A81195" w:rsidRDefault="00DA50DF" w:rsidP="00DA50DF">
      <w:pPr>
        <w:spacing w:after="120"/>
        <w:jc w:val="both"/>
        <w:rPr>
          <w:rFonts w:asciiTheme="majorHAnsi" w:hAnsiTheme="majorHAnsi" w:cstheme="majorHAnsi"/>
          <w:i/>
        </w:rPr>
      </w:pPr>
      <w:r w:rsidRPr="00A81195">
        <w:rPr>
          <w:rFonts w:asciiTheme="majorHAnsi" w:hAnsiTheme="majorHAnsi" w:cstheme="majorHAnsi"/>
        </w:rPr>
        <w:t>Podstawami prawnymi działania Przedszkola są w szczególności:</w:t>
      </w:r>
    </w:p>
    <w:p w14:paraId="3173231F" w14:textId="77777777" w:rsidR="00DA50DF" w:rsidRPr="00A81195" w:rsidRDefault="00DA50DF" w:rsidP="00DA50DF">
      <w:pPr>
        <w:numPr>
          <w:ilvl w:val="0"/>
          <w:numId w:val="53"/>
        </w:numPr>
        <w:spacing w:after="0" w:line="200" w:lineRule="atLeast"/>
        <w:jc w:val="both"/>
        <w:rPr>
          <w:rFonts w:asciiTheme="majorHAnsi" w:hAnsiTheme="majorHAnsi" w:cstheme="majorHAnsi"/>
        </w:rPr>
      </w:pPr>
      <w:r w:rsidRPr="00A81195">
        <w:rPr>
          <w:rFonts w:asciiTheme="majorHAnsi" w:hAnsiTheme="majorHAnsi" w:cstheme="majorHAnsi"/>
          <w:i/>
        </w:rPr>
        <w:t>Ustawa z dnia 14 grudnia 2016 r. Prawo oświatowe</w:t>
      </w:r>
      <w:r w:rsidRPr="00A81195">
        <w:rPr>
          <w:rFonts w:asciiTheme="majorHAnsi" w:hAnsiTheme="majorHAnsi" w:cstheme="majorHAnsi"/>
        </w:rPr>
        <w:t xml:space="preserve"> (Dz.U. z 2017 r. poz. 59 ze zm.),</w:t>
      </w:r>
    </w:p>
    <w:p w14:paraId="29173AF9" w14:textId="77777777" w:rsidR="00DA50DF" w:rsidRPr="00D17DC2" w:rsidRDefault="00DA50DF" w:rsidP="00D17DC2">
      <w:pPr>
        <w:pStyle w:val="Akapitzlist"/>
        <w:numPr>
          <w:ilvl w:val="0"/>
          <w:numId w:val="53"/>
        </w:numPr>
        <w:rPr>
          <w:rFonts w:asciiTheme="majorHAnsi" w:hAnsiTheme="majorHAnsi" w:cstheme="majorHAnsi"/>
        </w:rPr>
      </w:pPr>
      <w:r w:rsidRPr="00A81195">
        <w:rPr>
          <w:rFonts w:asciiTheme="majorHAnsi" w:hAnsiTheme="majorHAnsi" w:cstheme="majorHAnsi"/>
        </w:rPr>
        <w:t>rozporządzenia wykonawcze do ustawy.</w:t>
      </w:r>
    </w:p>
    <w:p w14:paraId="7B3E2CB5" w14:textId="77777777" w:rsidR="00E93874" w:rsidRPr="00A81195" w:rsidRDefault="00E93874" w:rsidP="006C710A">
      <w:pPr>
        <w:spacing w:after="120"/>
        <w:rPr>
          <w:rFonts w:asciiTheme="majorHAnsi" w:hAnsiTheme="majorHAnsi" w:cstheme="majorHAnsi"/>
        </w:rPr>
      </w:pPr>
    </w:p>
    <w:p w14:paraId="1B461C2F" w14:textId="77777777" w:rsidR="00DA50DF" w:rsidRPr="00DA50DF" w:rsidRDefault="00DA50DF" w:rsidP="00DA50DF">
      <w:pPr>
        <w:spacing w:after="120"/>
        <w:rPr>
          <w:rFonts w:asciiTheme="majorHAnsi" w:hAnsiTheme="majorHAnsi" w:cstheme="majorHAnsi"/>
        </w:rPr>
      </w:pPr>
    </w:p>
    <w:sectPr w:rsidR="00DA50DF" w:rsidRPr="00DA50DF" w:rsidSect="006B10D4">
      <w:footerReference w:type="default" r:id="rId8"/>
      <w:pgSz w:w="11906" w:h="16838"/>
      <w:pgMar w:top="851" w:right="1134" w:bottom="851" w:left="567" w:header="709" w:footer="709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AD80" w14:textId="77777777" w:rsidR="00E66E8F" w:rsidRDefault="00E66E8F">
      <w:pPr>
        <w:spacing w:after="0" w:line="240" w:lineRule="auto"/>
      </w:pPr>
      <w:r>
        <w:separator/>
      </w:r>
    </w:p>
  </w:endnote>
  <w:endnote w:type="continuationSeparator" w:id="0">
    <w:p w14:paraId="7368CF39" w14:textId="77777777" w:rsidR="00E66E8F" w:rsidRDefault="00E6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13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678B" w14:textId="77777777" w:rsidR="008C09F5" w:rsidRPr="00AE25C5" w:rsidRDefault="006C6124">
    <w:pPr>
      <w:pStyle w:val="Stopka"/>
      <w:jc w:val="right"/>
      <w:rPr>
        <w:rFonts w:ascii="Arial" w:hAnsi="Arial" w:cs="Arial"/>
        <w:sz w:val="20"/>
        <w:szCs w:val="20"/>
      </w:rPr>
    </w:pPr>
    <w:r w:rsidRPr="00AE25C5">
      <w:rPr>
        <w:rFonts w:ascii="Arial" w:hAnsi="Arial" w:cs="Arial"/>
        <w:sz w:val="20"/>
        <w:szCs w:val="20"/>
      </w:rPr>
      <w:fldChar w:fldCharType="begin"/>
    </w:r>
    <w:r w:rsidR="00D22AFE" w:rsidRPr="00AE25C5">
      <w:rPr>
        <w:rFonts w:ascii="Arial" w:hAnsi="Arial" w:cs="Arial"/>
        <w:sz w:val="20"/>
        <w:szCs w:val="20"/>
      </w:rPr>
      <w:instrText xml:space="preserve"> PAGE   \* MERGEFORMAT </w:instrText>
    </w:r>
    <w:r w:rsidRPr="00AE25C5">
      <w:rPr>
        <w:rFonts w:ascii="Arial" w:hAnsi="Arial" w:cs="Arial"/>
        <w:sz w:val="20"/>
        <w:szCs w:val="20"/>
      </w:rPr>
      <w:fldChar w:fldCharType="separate"/>
    </w:r>
    <w:r w:rsidR="00554093">
      <w:rPr>
        <w:rFonts w:ascii="Arial" w:hAnsi="Arial" w:cs="Arial"/>
        <w:noProof/>
        <w:sz w:val="20"/>
        <w:szCs w:val="20"/>
      </w:rPr>
      <w:t>14</w:t>
    </w:r>
    <w:r w:rsidRPr="00AE25C5">
      <w:rPr>
        <w:rFonts w:ascii="Arial" w:hAnsi="Arial" w:cs="Arial"/>
        <w:sz w:val="20"/>
        <w:szCs w:val="20"/>
      </w:rPr>
      <w:fldChar w:fldCharType="end"/>
    </w:r>
  </w:p>
  <w:p w14:paraId="23EC0F4C" w14:textId="77777777" w:rsidR="008C09F5" w:rsidRDefault="00E66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292D" w14:textId="77777777" w:rsidR="00E66E8F" w:rsidRDefault="00E66E8F">
      <w:pPr>
        <w:spacing w:after="0" w:line="240" w:lineRule="auto"/>
      </w:pPr>
      <w:r>
        <w:separator/>
      </w:r>
    </w:p>
  </w:footnote>
  <w:footnote w:type="continuationSeparator" w:id="0">
    <w:p w14:paraId="0C80408C" w14:textId="77777777" w:rsidR="00E66E8F" w:rsidRDefault="00E6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17"/>
    <w:multiLevelType w:val="multilevel"/>
    <w:tmpl w:val="2DE61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0"/>
    <w:multiLevelType w:val="singleLevel"/>
    <w:tmpl w:val="328C7FA6"/>
    <w:name w:val="WW8Num32"/>
    <w:lvl w:ilvl="0">
      <w:start w:val="1"/>
      <w:numFmt w:val="decimal"/>
      <w:lvlText w:val="%1)"/>
      <w:lvlJc w:val="left"/>
      <w:pPr>
        <w:tabs>
          <w:tab w:val="num" w:pos="90"/>
        </w:tabs>
        <w:ind w:left="810" w:hanging="360"/>
      </w:pPr>
      <w:rPr>
        <w:b w:val="0"/>
      </w:rPr>
    </w:lvl>
  </w:abstractNum>
  <w:abstractNum w:abstractNumId="7" w15:restartNumberingAfterBreak="0">
    <w:nsid w:val="00000025"/>
    <w:multiLevelType w:val="singleLevel"/>
    <w:tmpl w:val="A33822C8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b w:val="0"/>
      </w:rPr>
    </w:lvl>
  </w:abstractNum>
  <w:abstractNum w:abstractNumId="8" w15:restartNumberingAfterBreak="0">
    <w:nsid w:val="00000026"/>
    <w:multiLevelType w:val="singleLevel"/>
    <w:tmpl w:val="FCA036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bCs/>
        <w:color w:val="00000A"/>
      </w:rPr>
    </w:lvl>
  </w:abstractNum>
  <w:abstractNum w:abstractNumId="9" w15:restartNumberingAfterBreak="0">
    <w:nsid w:val="00000027"/>
    <w:multiLevelType w:val="singleLevel"/>
    <w:tmpl w:val="04A47EC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</w:abstractNum>
  <w:abstractNum w:abstractNumId="10" w15:restartNumberingAfterBreak="0">
    <w:nsid w:val="0084699B"/>
    <w:multiLevelType w:val="hybridMultilevel"/>
    <w:tmpl w:val="DC74E562"/>
    <w:lvl w:ilvl="0" w:tplc="D7F4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D1580B"/>
    <w:multiLevelType w:val="hybridMultilevel"/>
    <w:tmpl w:val="55FE879C"/>
    <w:lvl w:ilvl="0" w:tplc="2968C718">
      <w:start w:val="1"/>
      <w:numFmt w:val="bullet"/>
      <w:pStyle w:val="myslnik"/>
      <w:lvlText w:val="-"/>
      <w:lvlJc w:val="left"/>
      <w:pPr>
        <w:tabs>
          <w:tab w:val="num" w:pos="567"/>
        </w:tabs>
        <w:ind w:left="567" w:hanging="283"/>
      </w:pPr>
      <w:rPr>
        <w:rFonts w:ascii="FL Romanski 13" w:hAnsi="FL Romanski 13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E0EDA"/>
    <w:multiLevelType w:val="hybridMultilevel"/>
    <w:tmpl w:val="6D70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640DE"/>
    <w:multiLevelType w:val="hybridMultilevel"/>
    <w:tmpl w:val="8B14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3010D"/>
    <w:multiLevelType w:val="hybridMultilevel"/>
    <w:tmpl w:val="07BAEA7E"/>
    <w:lvl w:ilvl="0" w:tplc="6A663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95D52"/>
    <w:multiLevelType w:val="singleLevel"/>
    <w:tmpl w:val="2D6A9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6" w15:restartNumberingAfterBreak="0">
    <w:nsid w:val="1435674B"/>
    <w:multiLevelType w:val="hybridMultilevel"/>
    <w:tmpl w:val="E1D2B48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72A4FB0"/>
    <w:multiLevelType w:val="hybridMultilevel"/>
    <w:tmpl w:val="9DB814B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867A0"/>
    <w:multiLevelType w:val="hybridMultilevel"/>
    <w:tmpl w:val="9672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65A"/>
    <w:multiLevelType w:val="hybridMultilevel"/>
    <w:tmpl w:val="A2E47104"/>
    <w:lvl w:ilvl="0" w:tplc="04150011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0" w15:restartNumberingAfterBreak="0">
    <w:nsid w:val="1AE73352"/>
    <w:multiLevelType w:val="hybridMultilevel"/>
    <w:tmpl w:val="F4AE6304"/>
    <w:lvl w:ilvl="0" w:tplc="30908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B2AC7"/>
    <w:multiLevelType w:val="hybridMultilevel"/>
    <w:tmpl w:val="B09E47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0157136"/>
    <w:multiLevelType w:val="hybridMultilevel"/>
    <w:tmpl w:val="D01442B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223E5080"/>
    <w:multiLevelType w:val="hybridMultilevel"/>
    <w:tmpl w:val="1F707FD6"/>
    <w:lvl w:ilvl="0" w:tplc="CDD6497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242A93"/>
    <w:multiLevelType w:val="hybridMultilevel"/>
    <w:tmpl w:val="C706E1AC"/>
    <w:lvl w:ilvl="0" w:tplc="FFFFFFFF">
      <w:start w:val="1"/>
      <w:numFmt w:val="lowerLetter"/>
      <w:pStyle w:val="Tekstpodstawowy2"/>
      <w:lvlText w:val="%1)"/>
      <w:lvlJc w:val="left"/>
      <w:pPr>
        <w:tabs>
          <w:tab w:val="num" w:pos="1554"/>
        </w:tabs>
        <w:ind w:left="1554" w:hanging="267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280C1789"/>
    <w:multiLevelType w:val="hybridMultilevel"/>
    <w:tmpl w:val="DFAC7FE8"/>
    <w:lvl w:ilvl="0" w:tplc="8EC23BB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607E5"/>
    <w:multiLevelType w:val="hybridMultilevel"/>
    <w:tmpl w:val="0AEEB8A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 w15:restartNumberingAfterBreak="0">
    <w:nsid w:val="2CB26FCF"/>
    <w:multiLevelType w:val="hybridMultilevel"/>
    <w:tmpl w:val="59B28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67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00000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FA3364"/>
    <w:multiLevelType w:val="hybridMultilevel"/>
    <w:tmpl w:val="759E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10B8E"/>
    <w:multiLevelType w:val="hybridMultilevel"/>
    <w:tmpl w:val="EF34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F4E31"/>
    <w:multiLevelType w:val="hybridMultilevel"/>
    <w:tmpl w:val="486CA584"/>
    <w:lvl w:ilvl="0" w:tplc="04150011">
      <w:start w:val="1"/>
      <w:numFmt w:val="decimal"/>
      <w:lvlText w:val="%1)"/>
      <w:lvlJc w:val="left"/>
      <w:pPr>
        <w:tabs>
          <w:tab w:val="num" w:pos="1281"/>
        </w:tabs>
        <w:ind w:left="1281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31" w15:restartNumberingAfterBreak="0">
    <w:nsid w:val="31C75567"/>
    <w:multiLevelType w:val="hybridMultilevel"/>
    <w:tmpl w:val="47166982"/>
    <w:lvl w:ilvl="0" w:tplc="9D6A91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77B52"/>
    <w:multiLevelType w:val="hybridMultilevel"/>
    <w:tmpl w:val="5C2ECB66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3" w15:restartNumberingAfterBreak="0">
    <w:nsid w:val="34AA0CF5"/>
    <w:multiLevelType w:val="hybridMultilevel"/>
    <w:tmpl w:val="8DF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160E4"/>
    <w:multiLevelType w:val="hybridMultilevel"/>
    <w:tmpl w:val="A3FA2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7F6B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023534"/>
    <w:multiLevelType w:val="hybridMultilevel"/>
    <w:tmpl w:val="9FCE4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C463A"/>
    <w:multiLevelType w:val="hybridMultilevel"/>
    <w:tmpl w:val="C92C3C1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C071DD"/>
    <w:multiLevelType w:val="hybridMultilevel"/>
    <w:tmpl w:val="3BEA0A3A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C82CC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300382"/>
    <w:multiLevelType w:val="hybridMultilevel"/>
    <w:tmpl w:val="638458B0"/>
    <w:lvl w:ilvl="0" w:tplc="3736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F6B50"/>
    <w:multiLevelType w:val="hybridMultilevel"/>
    <w:tmpl w:val="33F82C40"/>
    <w:lvl w:ilvl="0" w:tplc="E82A1D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2A5143"/>
    <w:multiLevelType w:val="hybridMultilevel"/>
    <w:tmpl w:val="67BC2A9A"/>
    <w:lvl w:ilvl="0" w:tplc="9F7E1212">
      <w:start w:val="4"/>
      <w:numFmt w:val="decimal"/>
      <w:lvlText w:val="%1."/>
      <w:lvlJc w:val="left"/>
      <w:pPr>
        <w:tabs>
          <w:tab w:val="num" w:pos="1281"/>
        </w:tabs>
        <w:ind w:left="1281" w:hanging="22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B2076"/>
    <w:multiLevelType w:val="hybridMultilevel"/>
    <w:tmpl w:val="0CD8382E"/>
    <w:lvl w:ilvl="0" w:tplc="58BEECE4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587E42"/>
    <w:multiLevelType w:val="hybridMultilevel"/>
    <w:tmpl w:val="84DA3E9E"/>
    <w:lvl w:ilvl="0" w:tplc="04150011">
      <w:start w:val="1"/>
      <w:numFmt w:val="decimal"/>
      <w:lvlText w:val="%1)"/>
      <w:lvlJc w:val="left"/>
      <w:pPr>
        <w:tabs>
          <w:tab w:val="num" w:pos="1304"/>
        </w:tabs>
        <w:ind w:left="1304" w:hanging="227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3" w15:restartNumberingAfterBreak="0">
    <w:nsid w:val="49FB67CF"/>
    <w:multiLevelType w:val="hybridMultilevel"/>
    <w:tmpl w:val="0184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0E9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D29D3"/>
    <w:multiLevelType w:val="hybridMultilevel"/>
    <w:tmpl w:val="859A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9761B"/>
    <w:multiLevelType w:val="hybridMultilevel"/>
    <w:tmpl w:val="A7D6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666F8"/>
    <w:multiLevelType w:val="hybridMultilevel"/>
    <w:tmpl w:val="FDD8E366"/>
    <w:lvl w:ilvl="0" w:tplc="51D015E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160E9D9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61D6087"/>
    <w:multiLevelType w:val="hybridMultilevel"/>
    <w:tmpl w:val="D884E0B2"/>
    <w:lvl w:ilvl="0" w:tplc="444C7A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A6684"/>
    <w:multiLevelType w:val="hybridMultilevel"/>
    <w:tmpl w:val="F7340FD4"/>
    <w:lvl w:ilvl="0" w:tplc="04150011">
      <w:start w:val="1"/>
      <w:numFmt w:val="decimal"/>
      <w:lvlText w:val="%1)"/>
      <w:lvlJc w:val="left"/>
      <w:pPr>
        <w:tabs>
          <w:tab w:val="num" w:pos="1304"/>
        </w:tabs>
        <w:ind w:left="1304" w:hanging="227"/>
      </w:pPr>
      <w:rPr>
        <w:rFonts w:hint="default"/>
      </w:rPr>
    </w:lvl>
    <w:lvl w:ilvl="1" w:tplc="FFFFFFFF">
      <w:start w:val="1"/>
      <w:numFmt w:val="none"/>
      <w:lvlText w:val="3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E17FD5"/>
    <w:multiLevelType w:val="hybridMultilevel"/>
    <w:tmpl w:val="A6C423A6"/>
    <w:lvl w:ilvl="0" w:tplc="40E061F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63C67"/>
    <w:multiLevelType w:val="hybridMultilevel"/>
    <w:tmpl w:val="C2D05F90"/>
    <w:lvl w:ilvl="0" w:tplc="167CDC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3C138C"/>
    <w:multiLevelType w:val="hybridMultilevel"/>
    <w:tmpl w:val="098221C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6D885805"/>
    <w:multiLevelType w:val="hybridMultilevel"/>
    <w:tmpl w:val="4572ABF0"/>
    <w:lvl w:ilvl="0" w:tplc="C12E98D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8632F8"/>
    <w:multiLevelType w:val="hybridMultilevel"/>
    <w:tmpl w:val="0DEA37C6"/>
    <w:lvl w:ilvl="0" w:tplc="919ED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9F5908"/>
    <w:multiLevelType w:val="hybridMultilevel"/>
    <w:tmpl w:val="1682C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2C6654"/>
    <w:multiLevelType w:val="hybridMultilevel"/>
    <w:tmpl w:val="20C479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67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604284"/>
    <w:multiLevelType w:val="hybridMultilevel"/>
    <w:tmpl w:val="2410EF9C"/>
    <w:lvl w:ilvl="0" w:tplc="04150011">
      <w:start w:val="1"/>
      <w:numFmt w:val="decimal"/>
      <w:lvlText w:val="%1)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7" w15:restartNumberingAfterBreak="0">
    <w:nsid w:val="78B910AE"/>
    <w:multiLevelType w:val="hybridMultilevel"/>
    <w:tmpl w:val="2C4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E2655"/>
    <w:multiLevelType w:val="hybridMultilevel"/>
    <w:tmpl w:val="F6CC84C0"/>
    <w:lvl w:ilvl="0" w:tplc="5B982C8C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59" w15:restartNumberingAfterBreak="0">
    <w:nsid w:val="7C260B00"/>
    <w:multiLevelType w:val="hybridMultilevel"/>
    <w:tmpl w:val="0E22AE1E"/>
    <w:lvl w:ilvl="0" w:tplc="3736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11971"/>
    <w:multiLevelType w:val="hybridMultilevel"/>
    <w:tmpl w:val="D84A20CE"/>
    <w:lvl w:ilvl="0" w:tplc="06C2C52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47"/>
  </w:num>
  <w:num w:numId="6">
    <w:abstractNumId w:val="54"/>
  </w:num>
  <w:num w:numId="7">
    <w:abstractNumId w:val="48"/>
  </w:num>
  <w:num w:numId="8">
    <w:abstractNumId w:val="15"/>
  </w:num>
  <w:num w:numId="9">
    <w:abstractNumId w:val="10"/>
  </w:num>
  <w:num w:numId="10">
    <w:abstractNumId w:val="60"/>
  </w:num>
  <w:num w:numId="11">
    <w:abstractNumId w:val="52"/>
  </w:num>
  <w:num w:numId="12">
    <w:abstractNumId w:val="20"/>
  </w:num>
  <w:num w:numId="13">
    <w:abstractNumId w:val="36"/>
  </w:num>
  <w:num w:numId="14">
    <w:abstractNumId w:val="17"/>
  </w:num>
  <w:num w:numId="15">
    <w:abstractNumId w:val="34"/>
  </w:num>
  <w:num w:numId="16">
    <w:abstractNumId w:val="31"/>
  </w:num>
  <w:num w:numId="17">
    <w:abstractNumId w:val="42"/>
  </w:num>
  <w:num w:numId="18">
    <w:abstractNumId w:val="29"/>
  </w:num>
  <w:num w:numId="19">
    <w:abstractNumId w:val="30"/>
  </w:num>
  <w:num w:numId="20">
    <w:abstractNumId w:val="40"/>
  </w:num>
  <w:num w:numId="21">
    <w:abstractNumId w:val="16"/>
  </w:num>
  <w:num w:numId="22">
    <w:abstractNumId w:val="55"/>
  </w:num>
  <w:num w:numId="23">
    <w:abstractNumId w:val="49"/>
  </w:num>
  <w:num w:numId="24">
    <w:abstractNumId w:val="59"/>
  </w:num>
  <w:num w:numId="25">
    <w:abstractNumId w:val="38"/>
  </w:num>
  <w:num w:numId="26">
    <w:abstractNumId w:val="57"/>
  </w:num>
  <w:num w:numId="27">
    <w:abstractNumId w:val="45"/>
  </w:num>
  <w:num w:numId="28">
    <w:abstractNumId w:val="50"/>
  </w:num>
  <w:num w:numId="29">
    <w:abstractNumId w:val="44"/>
  </w:num>
  <w:num w:numId="30">
    <w:abstractNumId w:val="13"/>
  </w:num>
  <w:num w:numId="31">
    <w:abstractNumId w:val="28"/>
  </w:num>
  <w:num w:numId="32">
    <w:abstractNumId w:val="18"/>
  </w:num>
  <w:num w:numId="33">
    <w:abstractNumId w:val="39"/>
  </w:num>
  <w:num w:numId="34">
    <w:abstractNumId w:val="33"/>
  </w:num>
  <w:num w:numId="35">
    <w:abstractNumId w:val="32"/>
  </w:num>
  <w:num w:numId="36">
    <w:abstractNumId w:val="19"/>
  </w:num>
  <w:num w:numId="37">
    <w:abstractNumId w:val="25"/>
  </w:num>
  <w:num w:numId="38">
    <w:abstractNumId w:val="58"/>
  </w:num>
  <w:num w:numId="39">
    <w:abstractNumId w:val="56"/>
  </w:num>
  <w:num w:numId="40">
    <w:abstractNumId w:val="41"/>
  </w:num>
  <w:num w:numId="41">
    <w:abstractNumId w:val="53"/>
  </w:num>
  <w:num w:numId="42">
    <w:abstractNumId w:val="43"/>
  </w:num>
  <w:num w:numId="43">
    <w:abstractNumId w:val="22"/>
  </w:num>
  <w:num w:numId="44">
    <w:abstractNumId w:val="21"/>
  </w:num>
  <w:num w:numId="45">
    <w:abstractNumId w:val="27"/>
  </w:num>
  <w:num w:numId="46">
    <w:abstractNumId w:val="0"/>
  </w:num>
  <w:num w:numId="47">
    <w:abstractNumId w:val="4"/>
  </w:num>
  <w:num w:numId="48">
    <w:abstractNumId w:val="9"/>
  </w:num>
  <w:num w:numId="49">
    <w:abstractNumId w:val="51"/>
  </w:num>
  <w:num w:numId="50">
    <w:abstractNumId w:val="1"/>
  </w:num>
  <w:num w:numId="51">
    <w:abstractNumId w:val="2"/>
  </w:num>
  <w:num w:numId="52">
    <w:abstractNumId w:val="8"/>
  </w:num>
  <w:num w:numId="53">
    <w:abstractNumId w:val="5"/>
  </w:num>
  <w:num w:numId="54">
    <w:abstractNumId w:val="11"/>
  </w:num>
  <w:num w:numId="55">
    <w:abstractNumId w:val="26"/>
  </w:num>
  <w:num w:numId="56">
    <w:abstractNumId w:val="23"/>
  </w:num>
  <w:num w:numId="57">
    <w:abstractNumId w:val="35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7E8"/>
    <w:rsid w:val="00000BF9"/>
    <w:rsid w:val="00002A79"/>
    <w:rsid w:val="00002EE4"/>
    <w:rsid w:val="00003920"/>
    <w:rsid w:val="00004C9B"/>
    <w:rsid w:val="00006A22"/>
    <w:rsid w:val="00006D79"/>
    <w:rsid w:val="00007103"/>
    <w:rsid w:val="000073D3"/>
    <w:rsid w:val="000075EE"/>
    <w:rsid w:val="00007C19"/>
    <w:rsid w:val="000129CE"/>
    <w:rsid w:val="0001522A"/>
    <w:rsid w:val="0001619D"/>
    <w:rsid w:val="0002011A"/>
    <w:rsid w:val="00022400"/>
    <w:rsid w:val="000228A5"/>
    <w:rsid w:val="00027449"/>
    <w:rsid w:val="0003125D"/>
    <w:rsid w:val="00032688"/>
    <w:rsid w:val="00033AAB"/>
    <w:rsid w:val="00033E4E"/>
    <w:rsid w:val="00035BA3"/>
    <w:rsid w:val="000365C9"/>
    <w:rsid w:val="0004076F"/>
    <w:rsid w:val="00041A74"/>
    <w:rsid w:val="00041E8D"/>
    <w:rsid w:val="000439D5"/>
    <w:rsid w:val="00044095"/>
    <w:rsid w:val="000444B9"/>
    <w:rsid w:val="00044A73"/>
    <w:rsid w:val="00047AFF"/>
    <w:rsid w:val="000501EE"/>
    <w:rsid w:val="00050691"/>
    <w:rsid w:val="000508D1"/>
    <w:rsid w:val="000514B2"/>
    <w:rsid w:val="00055490"/>
    <w:rsid w:val="000571EE"/>
    <w:rsid w:val="00057FA7"/>
    <w:rsid w:val="000622C6"/>
    <w:rsid w:val="00063FD1"/>
    <w:rsid w:val="000652A8"/>
    <w:rsid w:val="00065F57"/>
    <w:rsid w:val="000665C5"/>
    <w:rsid w:val="000670E2"/>
    <w:rsid w:val="00073CC5"/>
    <w:rsid w:val="000816E7"/>
    <w:rsid w:val="00081CC3"/>
    <w:rsid w:val="00081E97"/>
    <w:rsid w:val="000820B8"/>
    <w:rsid w:val="000828E5"/>
    <w:rsid w:val="00083134"/>
    <w:rsid w:val="00087391"/>
    <w:rsid w:val="000914A7"/>
    <w:rsid w:val="00091B63"/>
    <w:rsid w:val="00091D15"/>
    <w:rsid w:val="00091E82"/>
    <w:rsid w:val="000925CB"/>
    <w:rsid w:val="00093270"/>
    <w:rsid w:val="00096075"/>
    <w:rsid w:val="000A22E0"/>
    <w:rsid w:val="000A241E"/>
    <w:rsid w:val="000A3DA2"/>
    <w:rsid w:val="000A4F07"/>
    <w:rsid w:val="000A5832"/>
    <w:rsid w:val="000A71A8"/>
    <w:rsid w:val="000A75D3"/>
    <w:rsid w:val="000B24ED"/>
    <w:rsid w:val="000B6358"/>
    <w:rsid w:val="000B7A0B"/>
    <w:rsid w:val="000C04B8"/>
    <w:rsid w:val="000C09F1"/>
    <w:rsid w:val="000C32D0"/>
    <w:rsid w:val="000C47B8"/>
    <w:rsid w:val="000C61AF"/>
    <w:rsid w:val="000C6A95"/>
    <w:rsid w:val="000D1F62"/>
    <w:rsid w:val="000D2E7E"/>
    <w:rsid w:val="000D3CFE"/>
    <w:rsid w:val="000D3E89"/>
    <w:rsid w:val="000D5F66"/>
    <w:rsid w:val="000D746F"/>
    <w:rsid w:val="000D78C7"/>
    <w:rsid w:val="000E1493"/>
    <w:rsid w:val="000E24E8"/>
    <w:rsid w:val="000E25D8"/>
    <w:rsid w:val="000E306C"/>
    <w:rsid w:val="000E34F8"/>
    <w:rsid w:val="000E569E"/>
    <w:rsid w:val="000E580E"/>
    <w:rsid w:val="000E655D"/>
    <w:rsid w:val="000E7611"/>
    <w:rsid w:val="000E7E48"/>
    <w:rsid w:val="000E7E66"/>
    <w:rsid w:val="000E7FAF"/>
    <w:rsid w:val="000F0137"/>
    <w:rsid w:val="000F1091"/>
    <w:rsid w:val="000F14EE"/>
    <w:rsid w:val="000F1579"/>
    <w:rsid w:val="000F2708"/>
    <w:rsid w:val="000F3C7B"/>
    <w:rsid w:val="000F6D37"/>
    <w:rsid w:val="001003A5"/>
    <w:rsid w:val="00100D2E"/>
    <w:rsid w:val="00100D70"/>
    <w:rsid w:val="001014F9"/>
    <w:rsid w:val="00101534"/>
    <w:rsid w:val="00101F71"/>
    <w:rsid w:val="00104305"/>
    <w:rsid w:val="00107D23"/>
    <w:rsid w:val="00110C8F"/>
    <w:rsid w:val="00112332"/>
    <w:rsid w:val="00113B26"/>
    <w:rsid w:val="00114505"/>
    <w:rsid w:val="00114748"/>
    <w:rsid w:val="001158C0"/>
    <w:rsid w:val="001204C4"/>
    <w:rsid w:val="0012094F"/>
    <w:rsid w:val="00121B2E"/>
    <w:rsid w:val="00123A05"/>
    <w:rsid w:val="00124414"/>
    <w:rsid w:val="00125522"/>
    <w:rsid w:val="001273C3"/>
    <w:rsid w:val="00130B80"/>
    <w:rsid w:val="00131C65"/>
    <w:rsid w:val="00132B02"/>
    <w:rsid w:val="00132BAD"/>
    <w:rsid w:val="00133710"/>
    <w:rsid w:val="00133756"/>
    <w:rsid w:val="001342BD"/>
    <w:rsid w:val="0013500F"/>
    <w:rsid w:val="0013623A"/>
    <w:rsid w:val="00137C58"/>
    <w:rsid w:val="00140457"/>
    <w:rsid w:val="00142389"/>
    <w:rsid w:val="00143C29"/>
    <w:rsid w:val="00143DA5"/>
    <w:rsid w:val="00147E41"/>
    <w:rsid w:val="00150446"/>
    <w:rsid w:val="001513C7"/>
    <w:rsid w:val="00152D09"/>
    <w:rsid w:val="00162F64"/>
    <w:rsid w:val="001632EB"/>
    <w:rsid w:val="00164395"/>
    <w:rsid w:val="00165AE9"/>
    <w:rsid w:val="0016724A"/>
    <w:rsid w:val="00167C1C"/>
    <w:rsid w:val="00172431"/>
    <w:rsid w:val="00172DD8"/>
    <w:rsid w:val="00173706"/>
    <w:rsid w:val="00173E8A"/>
    <w:rsid w:val="001753E7"/>
    <w:rsid w:val="00175433"/>
    <w:rsid w:val="00175B5C"/>
    <w:rsid w:val="00175DA3"/>
    <w:rsid w:val="00177F1E"/>
    <w:rsid w:val="001800F6"/>
    <w:rsid w:val="00181044"/>
    <w:rsid w:val="00182DD1"/>
    <w:rsid w:val="0018486D"/>
    <w:rsid w:val="001870AB"/>
    <w:rsid w:val="001870E0"/>
    <w:rsid w:val="00190B51"/>
    <w:rsid w:val="0019277C"/>
    <w:rsid w:val="001953B8"/>
    <w:rsid w:val="001967F8"/>
    <w:rsid w:val="001A02B9"/>
    <w:rsid w:val="001A123B"/>
    <w:rsid w:val="001A2309"/>
    <w:rsid w:val="001A4D10"/>
    <w:rsid w:val="001A53DC"/>
    <w:rsid w:val="001A788C"/>
    <w:rsid w:val="001A7D47"/>
    <w:rsid w:val="001B0E3E"/>
    <w:rsid w:val="001B1C0D"/>
    <w:rsid w:val="001B3C7F"/>
    <w:rsid w:val="001B5EB7"/>
    <w:rsid w:val="001C1056"/>
    <w:rsid w:val="001C1A5B"/>
    <w:rsid w:val="001C784E"/>
    <w:rsid w:val="001D0370"/>
    <w:rsid w:val="001D1D07"/>
    <w:rsid w:val="001D1D2C"/>
    <w:rsid w:val="001D23A6"/>
    <w:rsid w:val="001D3CC2"/>
    <w:rsid w:val="001D5C3F"/>
    <w:rsid w:val="001D5EBA"/>
    <w:rsid w:val="001D790A"/>
    <w:rsid w:val="001E013B"/>
    <w:rsid w:val="001E0CDE"/>
    <w:rsid w:val="001E1274"/>
    <w:rsid w:val="001E3575"/>
    <w:rsid w:val="001F09AE"/>
    <w:rsid w:val="001F28D7"/>
    <w:rsid w:val="001F2D38"/>
    <w:rsid w:val="001F3177"/>
    <w:rsid w:val="001F3618"/>
    <w:rsid w:val="001F369C"/>
    <w:rsid w:val="001F3FDD"/>
    <w:rsid w:val="001F509C"/>
    <w:rsid w:val="001F567A"/>
    <w:rsid w:val="001F672D"/>
    <w:rsid w:val="001F6C42"/>
    <w:rsid w:val="001F7914"/>
    <w:rsid w:val="001F7FE9"/>
    <w:rsid w:val="0020086D"/>
    <w:rsid w:val="00202991"/>
    <w:rsid w:val="00202B35"/>
    <w:rsid w:val="00202BAC"/>
    <w:rsid w:val="00202F0F"/>
    <w:rsid w:val="00203093"/>
    <w:rsid w:val="002032E6"/>
    <w:rsid w:val="00203B59"/>
    <w:rsid w:val="00203EE4"/>
    <w:rsid w:val="00210937"/>
    <w:rsid w:val="002110F0"/>
    <w:rsid w:val="00211FA0"/>
    <w:rsid w:val="00212143"/>
    <w:rsid w:val="00212216"/>
    <w:rsid w:val="00212588"/>
    <w:rsid w:val="002134E1"/>
    <w:rsid w:val="00215273"/>
    <w:rsid w:val="00217790"/>
    <w:rsid w:val="002221BB"/>
    <w:rsid w:val="0022423F"/>
    <w:rsid w:val="00226427"/>
    <w:rsid w:val="002267EB"/>
    <w:rsid w:val="00232AB7"/>
    <w:rsid w:val="00232D60"/>
    <w:rsid w:val="0023323E"/>
    <w:rsid w:val="00233549"/>
    <w:rsid w:val="00233A2E"/>
    <w:rsid w:val="002344AB"/>
    <w:rsid w:val="00234530"/>
    <w:rsid w:val="002356DE"/>
    <w:rsid w:val="00236466"/>
    <w:rsid w:val="002378D8"/>
    <w:rsid w:val="002425F4"/>
    <w:rsid w:val="002426B5"/>
    <w:rsid w:val="00244A23"/>
    <w:rsid w:val="00245A0C"/>
    <w:rsid w:val="002527EF"/>
    <w:rsid w:val="00253460"/>
    <w:rsid w:val="00255AF5"/>
    <w:rsid w:val="0025678F"/>
    <w:rsid w:val="002568FE"/>
    <w:rsid w:val="00257C54"/>
    <w:rsid w:val="00260648"/>
    <w:rsid w:val="00261283"/>
    <w:rsid w:val="0026623E"/>
    <w:rsid w:val="002666C9"/>
    <w:rsid w:val="00270135"/>
    <w:rsid w:val="00270C72"/>
    <w:rsid w:val="00271AC3"/>
    <w:rsid w:val="00271FC3"/>
    <w:rsid w:val="00273911"/>
    <w:rsid w:val="00274B5B"/>
    <w:rsid w:val="00274EE2"/>
    <w:rsid w:val="00276CC9"/>
    <w:rsid w:val="00276E35"/>
    <w:rsid w:val="002802C1"/>
    <w:rsid w:val="0028252B"/>
    <w:rsid w:val="00284273"/>
    <w:rsid w:val="0028533C"/>
    <w:rsid w:val="002877B8"/>
    <w:rsid w:val="00290109"/>
    <w:rsid w:val="0029013E"/>
    <w:rsid w:val="00290802"/>
    <w:rsid w:val="00290E0F"/>
    <w:rsid w:val="0029172D"/>
    <w:rsid w:val="00291D84"/>
    <w:rsid w:val="00292506"/>
    <w:rsid w:val="0029676F"/>
    <w:rsid w:val="00296DAD"/>
    <w:rsid w:val="002A087D"/>
    <w:rsid w:val="002A2340"/>
    <w:rsid w:val="002A2E77"/>
    <w:rsid w:val="002A3653"/>
    <w:rsid w:val="002A4B50"/>
    <w:rsid w:val="002A5707"/>
    <w:rsid w:val="002A5C9E"/>
    <w:rsid w:val="002A7750"/>
    <w:rsid w:val="002A7A33"/>
    <w:rsid w:val="002B069A"/>
    <w:rsid w:val="002B0ABA"/>
    <w:rsid w:val="002B5047"/>
    <w:rsid w:val="002B7E00"/>
    <w:rsid w:val="002B7FE5"/>
    <w:rsid w:val="002C0BBA"/>
    <w:rsid w:val="002C1F8A"/>
    <w:rsid w:val="002C2497"/>
    <w:rsid w:val="002C27B2"/>
    <w:rsid w:val="002C2BC6"/>
    <w:rsid w:val="002C37F1"/>
    <w:rsid w:val="002C4CB6"/>
    <w:rsid w:val="002C52A6"/>
    <w:rsid w:val="002C67BC"/>
    <w:rsid w:val="002C6CC0"/>
    <w:rsid w:val="002C733C"/>
    <w:rsid w:val="002C7D96"/>
    <w:rsid w:val="002D0132"/>
    <w:rsid w:val="002D0C8D"/>
    <w:rsid w:val="002D104D"/>
    <w:rsid w:val="002D55A3"/>
    <w:rsid w:val="002D5B2F"/>
    <w:rsid w:val="002D609B"/>
    <w:rsid w:val="002D7A76"/>
    <w:rsid w:val="002E123F"/>
    <w:rsid w:val="002E32F8"/>
    <w:rsid w:val="002E5BCD"/>
    <w:rsid w:val="002E707E"/>
    <w:rsid w:val="002F0542"/>
    <w:rsid w:val="002F09B0"/>
    <w:rsid w:val="002F4AFF"/>
    <w:rsid w:val="003006D7"/>
    <w:rsid w:val="00305C18"/>
    <w:rsid w:val="00306805"/>
    <w:rsid w:val="00310065"/>
    <w:rsid w:val="0031021C"/>
    <w:rsid w:val="0031032D"/>
    <w:rsid w:val="00311364"/>
    <w:rsid w:val="00312AE9"/>
    <w:rsid w:val="00313985"/>
    <w:rsid w:val="00315B71"/>
    <w:rsid w:val="003160B8"/>
    <w:rsid w:val="003176A2"/>
    <w:rsid w:val="00320713"/>
    <w:rsid w:val="003207F4"/>
    <w:rsid w:val="00320CC3"/>
    <w:rsid w:val="00320D21"/>
    <w:rsid w:val="00324DCF"/>
    <w:rsid w:val="003264E9"/>
    <w:rsid w:val="00326981"/>
    <w:rsid w:val="00326D4B"/>
    <w:rsid w:val="003305A1"/>
    <w:rsid w:val="00331E96"/>
    <w:rsid w:val="00332F1A"/>
    <w:rsid w:val="00333ACE"/>
    <w:rsid w:val="0033404C"/>
    <w:rsid w:val="003346B1"/>
    <w:rsid w:val="0033576D"/>
    <w:rsid w:val="0033611E"/>
    <w:rsid w:val="00336AE0"/>
    <w:rsid w:val="00340488"/>
    <w:rsid w:val="00340749"/>
    <w:rsid w:val="00340EAD"/>
    <w:rsid w:val="00341B3B"/>
    <w:rsid w:val="00341F36"/>
    <w:rsid w:val="00343C4E"/>
    <w:rsid w:val="00345EBA"/>
    <w:rsid w:val="00346572"/>
    <w:rsid w:val="00347DFD"/>
    <w:rsid w:val="003518F5"/>
    <w:rsid w:val="003521E0"/>
    <w:rsid w:val="0035277D"/>
    <w:rsid w:val="00353B62"/>
    <w:rsid w:val="00353CC8"/>
    <w:rsid w:val="00354452"/>
    <w:rsid w:val="00355329"/>
    <w:rsid w:val="003564D3"/>
    <w:rsid w:val="003567EC"/>
    <w:rsid w:val="00356897"/>
    <w:rsid w:val="003637E7"/>
    <w:rsid w:val="00363D39"/>
    <w:rsid w:val="00366C86"/>
    <w:rsid w:val="00367072"/>
    <w:rsid w:val="0036719E"/>
    <w:rsid w:val="00367C7C"/>
    <w:rsid w:val="00367D2D"/>
    <w:rsid w:val="003702AF"/>
    <w:rsid w:val="003703F7"/>
    <w:rsid w:val="0037044E"/>
    <w:rsid w:val="00370C7B"/>
    <w:rsid w:val="00371B8E"/>
    <w:rsid w:val="00372CF6"/>
    <w:rsid w:val="0037482F"/>
    <w:rsid w:val="003758BD"/>
    <w:rsid w:val="003765A4"/>
    <w:rsid w:val="003766B2"/>
    <w:rsid w:val="0037699B"/>
    <w:rsid w:val="0037762F"/>
    <w:rsid w:val="00381BF6"/>
    <w:rsid w:val="003834C5"/>
    <w:rsid w:val="0038368D"/>
    <w:rsid w:val="003837FA"/>
    <w:rsid w:val="003848A1"/>
    <w:rsid w:val="00384B59"/>
    <w:rsid w:val="003872D3"/>
    <w:rsid w:val="003919AB"/>
    <w:rsid w:val="00392705"/>
    <w:rsid w:val="003927B3"/>
    <w:rsid w:val="00394597"/>
    <w:rsid w:val="003A0CF2"/>
    <w:rsid w:val="003A1BB9"/>
    <w:rsid w:val="003A2F23"/>
    <w:rsid w:val="003A4758"/>
    <w:rsid w:val="003A4CF3"/>
    <w:rsid w:val="003A5260"/>
    <w:rsid w:val="003A5B99"/>
    <w:rsid w:val="003A79AE"/>
    <w:rsid w:val="003A7B8B"/>
    <w:rsid w:val="003B1787"/>
    <w:rsid w:val="003B3CC8"/>
    <w:rsid w:val="003B401E"/>
    <w:rsid w:val="003B61B5"/>
    <w:rsid w:val="003B653C"/>
    <w:rsid w:val="003B76A6"/>
    <w:rsid w:val="003C2ACC"/>
    <w:rsid w:val="003C4BAB"/>
    <w:rsid w:val="003C58F5"/>
    <w:rsid w:val="003C61C5"/>
    <w:rsid w:val="003C6D2A"/>
    <w:rsid w:val="003D06C7"/>
    <w:rsid w:val="003D1206"/>
    <w:rsid w:val="003D13E4"/>
    <w:rsid w:val="003D1A01"/>
    <w:rsid w:val="003D29F5"/>
    <w:rsid w:val="003D5439"/>
    <w:rsid w:val="003D5848"/>
    <w:rsid w:val="003D5E16"/>
    <w:rsid w:val="003D6218"/>
    <w:rsid w:val="003D75D0"/>
    <w:rsid w:val="003E3D35"/>
    <w:rsid w:val="003E40E8"/>
    <w:rsid w:val="003E4304"/>
    <w:rsid w:val="003E71D3"/>
    <w:rsid w:val="003E7A6C"/>
    <w:rsid w:val="003F04F8"/>
    <w:rsid w:val="003F098E"/>
    <w:rsid w:val="003F21AF"/>
    <w:rsid w:val="003F46B3"/>
    <w:rsid w:val="003F54F3"/>
    <w:rsid w:val="003F6AE3"/>
    <w:rsid w:val="00401622"/>
    <w:rsid w:val="004021B4"/>
    <w:rsid w:val="00403783"/>
    <w:rsid w:val="00403B76"/>
    <w:rsid w:val="00405352"/>
    <w:rsid w:val="00406480"/>
    <w:rsid w:val="00406FA8"/>
    <w:rsid w:val="0041113E"/>
    <w:rsid w:val="004119C2"/>
    <w:rsid w:val="00411B4B"/>
    <w:rsid w:val="004134D3"/>
    <w:rsid w:val="004136DD"/>
    <w:rsid w:val="004146ED"/>
    <w:rsid w:val="004147DB"/>
    <w:rsid w:val="0041534A"/>
    <w:rsid w:val="00417EB6"/>
    <w:rsid w:val="00420F40"/>
    <w:rsid w:val="004212DF"/>
    <w:rsid w:val="0042138B"/>
    <w:rsid w:val="00423433"/>
    <w:rsid w:val="0042526D"/>
    <w:rsid w:val="0042549B"/>
    <w:rsid w:val="004261BA"/>
    <w:rsid w:val="0042785B"/>
    <w:rsid w:val="00432844"/>
    <w:rsid w:val="00432F68"/>
    <w:rsid w:val="00434CC9"/>
    <w:rsid w:val="00434CE8"/>
    <w:rsid w:val="00435441"/>
    <w:rsid w:val="00436A48"/>
    <w:rsid w:val="0043757D"/>
    <w:rsid w:val="0044155C"/>
    <w:rsid w:val="004427D7"/>
    <w:rsid w:val="00443818"/>
    <w:rsid w:val="0044394E"/>
    <w:rsid w:val="00443D81"/>
    <w:rsid w:val="0044459E"/>
    <w:rsid w:val="00444FC2"/>
    <w:rsid w:val="00445210"/>
    <w:rsid w:val="00446647"/>
    <w:rsid w:val="00446EBE"/>
    <w:rsid w:val="0044704B"/>
    <w:rsid w:val="00447FFD"/>
    <w:rsid w:val="00450DF3"/>
    <w:rsid w:val="00451FDB"/>
    <w:rsid w:val="00452768"/>
    <w:rsid w:val="00452E84"/>
    <w:rsid w:val="00454E1A"/>
    <w:rsid w:val="00454F56"/>
    <w:rsid w:val="00454F58"/>
    <w:rsid w:val="00454F6E"/>
    <w:rsid w:val="00455951"/>
    <w:rsid w:val="0046149E"/>
    <w:rsid w:val="0046157D"/>
    <w:rsid w:val="00462D33"/>
    <w:rsid w:val="00463169"/>
    <w:rsid w:val="00463D49"/>
    <w:rsid w:val="004647D9"/>
    <w:rsid w:val="00465438"/>
    <w:rsid w:val="00466171"/>
    <w:rsid w:val="00466A08"/>
    <w:rsid w:val="00466F0B"/>
    <w:rsid w:val="004701AD"/>
    <w:rsid w:val="00470ADD"/>
    <w:rsid w:val="00472142"/>
    <w:rsid w:val="00474282"/>
    <w:rsid w:val="00474658"/>
    <w:rsid w:val="00475B40"/>
    <w:rsid w:val="00475DD4"/>
    <w:rsid w:val="00475E9F"/>
    <w:rsid w:val="00480C5B"/>
    <w:rsid w:val="00483893"/>
    <w:rsid w:val="004840E4"/>
    <w:rsid w:val="00485AA3"/>
    <w:rsid w:val="00486939"/>
    <w:rsid w:val="004871CD"/>
    <w:rsid w:val="00487855"/>
    <w:rsid w:val="004914BE"/>
    <w:rsid w:val="004916B4"/>
    <w:rsid w:val="00494B03"/>
    <w:rsid w:val="00496071"/>
    <w:rsid w:val="00497D5B"/>
    <w:rsid w:val="004A0B43"/>
    <w:rsid w:val="004A2609"/>
    <w:rsid w:val="004A3D3F"/>
    <w:rsid w:val="004A3F21"/>
    <w:rsid w:val="004A3F49"/>
    <w:rsid w:val="004A56E3"/>
    <w:rsid w:val="004A7724"/>
    <w:rsid w:val="004A796D"/>
    <w:rsid w:val="004B02E2"/>
    <w:rsid w:val="004B03CB"/>
    <w:rsid w:val="004B0442"/>
    <w:rsid w:val="004B192E"/>
    <w:rsid w:val="004B456D"/>
    <w:rsid w:val="004B5119"/>
    <w:rsid w:val="004B529A"/>
    <w:rsid w:val="004B603A"/>
    <w:rsid w:val="004B69FE"/>
    <w:rsid w:val="004B7709"/>
    <w:rsid w:val="004C1B15"/>
    <w:rsid w:val="004C4971"/>
    <w:rsid w:val="004C4C03"/>
    <w:rsid w:val="004C4EFA"/>
    <w:rsid w:val="004C5D2E"/>
    <w:rsid w:val="004C5F17"/>
    <w:rsid w:val="004C6297"/>
    <w:rsid w:val="004C6EFA"/>
    <w:rsid w:val="004C78D0"/>
    <w:rsid w:val="004C7ECA"/>
    <w:rsid w:val="004D1152"/>
    <w:rsid w:val="004D42AD"/>
    <w:rsid w:val="004D4CE9"/>
    <w:rsid w:val="004D57DD"/>
    <w:rsid w:val="004D7FCD"/>
    <w:rsid w:val="004E0C62"/>
    <w:rsid w:val="004E1FB7"/>
    <w:rsid w:val="004E2EFF"/>
    <w:rsid w:val="004E7747"/>
    <w:rsid w:val="004F1726"/>
    <w:rsid w:val="004F2075"/>
    <w:rsid w:val="004F4461"/>
    <w:rsid w:val="004F527B"/>
    <w:rsid w:val="00500C62"/>
    <w:rsid w:val="00502888"/>
    <w:rsid w:val="005038A9"/>
    <w:rsid w:val="00503E3E"/>
    <w:rsid w:val="00504AA6"/>
    <w:rsid w:val="00505498"/>
    <w:rsid w:val="00507626"/>
    <w:rsid w:val="00510FA8"/>
    <w:rsid w:val="00511A42"/>
    <w:rsid w:val="00511F03"/>
    <w:rsid w:val="00512964"/>
    <w:rsid w:val="00512A7D"/>
    <w:rsid w:val="00513338"/>
    <w:rsid w:val="005139A3"/>
    <w:rsid w:val="00513D11"/>
    <w:rsid w:val="005172EC"/>
    <w:rsid w:val="0052022B"/>
    <w:rsid w:val="0052089E"/>
    <w:rsid w:val="00520E19"/>
    <w:rsid w:val="00522D30"/>
    <w:rsid w:val="00523304"/>
    <w:rsid w:val="00523C2D"/>
    <w:rsid w:val="00524224"/>
    <w:rsid w:val="00524915"/>
    <w:rsid w:val="00526239"/>
    <w:rsid w:val="00527725"/>
    <w:rsid w:val="0053014B"/>
    <w:rsid w:val="00530228"/>
    <w:rsid w:val="00530407"/>
    <w:rsid w:val="00530E03"/>
    <w:rsid w:val="00531C19"/>
    <w:rsid w:val="00531C75"/>
    <w:rsid w:val="00531CC4"/>
    <w:rsid w:val="005331F9"/>
    <w:rsid w:val="0053338E"/>
    <w:rsid w:val="00534988"/>
    <w:rsid w:val="00535ECE"/>
    <w:rsid w:val="005375DE"/>
    <w:rsid w:val="00537F7E"/>
    <w:rsid w:val="00540B14"/>
    <w:rsid w:val="00540F6D"/>
    <w:rsid w:val="00542FAE"/>
    <w:rsid w:val="00543CC4"/>
    <w:rsid w:val="005446CA"/>
    <w:rsid w:val="00545B5B"/>
    <w:rsid w:val="00546A7A"/>
    <w:rsid w:val="00550E8F"/>
    <w:rsid w:val="005518D0"/>
    <w:rsid w:val="005519E7"/>
    <w:rsid w:val="00552B04"/>
    <w:rsid w:val="005537D7"/>
    <w:rsid w:val="00554093"/>
    <w:rsid w:val="00555F09"/>
    <w:rsid w:val="00556078"/>
    <w:rsid w:val="005573ED"/>
    <w:rsid w:val="00560F12"/>
    <w:rsid w:val="005616FC"/>
    <w:rsid w:val="00561A01"/>
    <w:rsid w:val="00561A33"/>
    <w:rsid w:val="00562852"/>
    <w:rsid w:val="0056315E"/>
    <w:rsid w:val="0056395D"/>
    <w:rsid w:val="00565CF2"/>
    <w:rsid w:val="00570198"/>
    <w:rsid w:val="00571EB3"/>
    <w:rsid w:val="00573127"/>
    <w:rsid w:val="00573A1E"/>
    <w:rsid w:val="00574BEB"/>
    <w:rsid w:val="005767CE"/>
    <w:rsid w:val="00576946"/>
    <w:rsid w:val="0057780B"/>
    <w:rsid w:val="00577811"/>
    <w:rsid w:val="00577A48"/>
    <w:rsid w:val="00577D4B"/>
    <w:rsid w:val="0058045A"/>
    <w:rsid w:val="00581AB9"/>
    <w:rsid w:val="0058213F"/>
    <w:rsid w:val="00582F97"/>
    <w:rsid w:val="00583F77"/>
    <w:rsid w:val="00587024"/>
    <w:rsid w:val="00587423"/>
    <w:rsid w:val="00587640"/>
    <w:rsid w:val="00587AD7"/>
    <w:rsid w:val="0059171F"/>
    <w:rsid w:val="00593C2C"/>
    <w:rsid w:val="00593C2D"/>
    <w:rsid w:val="00593F02"/>
    <w:rsid w:val="00594CF8"/>
    <w:rsid w:val="00596CB2"/>
    <w:rsid w:val="005974C7"/>
    <w:rsid w:val="005A1515"/>
    <w:rsid w:val="005A177F"/>
    <w:rsid w:val="005A4118"/>
    <w:rsid w:val="005A5F79"/>
    <w:rsid w:val="005A6080"/>
    <w:rsid w:val="005A7127"/>
    <w:rsid w:val="005A7E8A"/>
    <w:rsid w:val="005B107E"/>
    <w:rsid w:val="005B1AF7"/>
    <w:rsid w:val="005B3820"/>
    <w:rsid w:val="005B420D"/>
    <w:rsid w:val="005B578D"/>
    <w:rsid w:val="005B5A59"/>
    <w:rsid w:val="005B7F7D"/>
    <w:rsid w:val="005C058D"/>
    <w:rsid w:val="005C21D8"/>
    <w:rsid w:val="005C2A49"/>
    <w:rsid w:val="005C2B82"/>
    <w:rsid w:val="005C48E4"/>
    <w:rsid w:val="005C548D"/>
    <w:rsid w:val="005C5D81"/>
    <w:rsid w:val="005D116C"/>
    <w:rsid w:val="005D174F"/>
    <w:rsid w:val="005D2278"/>
    <w:rsid w:val="005D248D"/>
    <w:rsid w:val="005D2527"/>
    <w:rsid w:val="005D32B1"/>
    <w:rsid w:val="005D3872"/>
    <w:rsid w:val="005D45A5"/>
    <w:rsid w:val="005D4AB0"/>
    <w:rsid w:val="005D54BB"/>
    <w:rsid w:val="005D5E3F"/>
    <w:rsid w:val="005D7102"/>
    <w:rsid w:val="005E13C1"/>
    <w:rsid w:val="005E1D1B"/>
    <w:rsid w:val="005E3A94"/>
    <w:rsid w:val="005E7E4B"/>
    <w:rsid w:val="005F2007"/>
    <w:rsid w:val="005F4987"/>
    <w:rsid w:val="005F59EE"/>
    <w:rsid w:val="005F7E4F"/>
    <w:rsid w:val="006009EA"/>
    <w:rsid w:val="00601168"/>
    <w:rsid w:val="006030E0"/>
    <w:rsid w:val="0060525C"/>
    <w:rsid w:val="00605C38"/>
    <w:rsid w:val="00605E12"/>
    <w:rsid w:val="00607513"/>
    <w:rsid w:val="00611E15"/>
    <w:rsid w:val="006122BA"/>
    <w:rsid w:val="006135AD"/>
    <w:rsid w:val="006140E0"/>
    <w:rsid w:val="006148B4"/>
    <w:rsid w:val="00614F77"/>
    <w:rsid w:val="00615CAC"/>
    <w:rsid w:val="00616801"/>
    <w:rsid w:val="00616AF1"/>
    <w:rsid w:val="00616C82"/>
    <w:rsid w:val="006170B6"/>
    <w:rsid w:val="00617315"/>
    <w:rsid w:val="00617F60"/>
    <w:rsid w:val="0062119E"/>
    <w:rsid w:val="00622B70"/>
    <w:rsid w:val="00622CD8"/>
    <w:rsid w:val="00624F65"/>
    <w:rsid w:val="00625130"/>
    <w:rsid w:val="00626121"/>
    <w:rsid w:val="00626199"/>
    <w:rsid w:val="00627B7C"/>
    <w:rsid w:val="00627D38"/>
    <w:rsid w:val="006304E0"/>
    <w:rsid w:val="00630D00"/>
    <w:rsid w:val="00631AE9"/>
    <w:rsid w:val="00632878"/>
    <w:rsid w:val="00632888"/>
    <w:rsid w:val="00632CB7"/>
    <w:rsid w:val="00634D1B"/>
    <w:rsid w:val="0063553A"/>
    <w:rsid w:val="00635DCF"/>
    <w:rsid w:val="00636BFC"/>
    <w:rsid w:val="00636F01"/>
    <w:rsid w:val="0063750A"/>
    <w:rsid w:val="00640F24"/>
    <w:rsid w:val="006421C2"/>
    <w:rsid w:val="00642E5C"/>
    <w:rsid w:val="00644FD1"/>
    <w:rsid w:val="0064537F"/>
    <w:rsid w:val="00645CDA"/>
    <w:rsid w:val="00647176"/>
    <w:rsid w:val="00647B2B"/>
    <w:rsid w:val="00650D4F"/>
    <w:rsid w:val="00653C48"/>
    <w:rsid w:val="0065665F"/>
    <w:rsid w:val="00656CC4"/>
    <w:rsid w:val="00660E79"/>
    <w:rsid w:val="00661D5A"/>
    <w:rsid w:val="006631B8"/>
    <w:rsid w:val="00663448"/>
    <w:rsid w:val="00663A2D"/>
    <w:rsid w:val="006641CF"/>
    <w:rsid w:val="00664284"/>
    <w:rsid w:val="00664C09"/>
    <w:rsid w:val="00665E3C"/>
    <w:rsid w:val="00667DA4"/>
    <w:rsid w:val="00670999"/>
    <w:rsid w:val="00670AC3"/>
    <w:rsid w:val="00671A2D"/>
    <w:rsid w:val="00671D18"/>
    <w:rsid w:val="006727E8"/>
    <w:rsid w:val="00673891"/>
    <w:rsid w:val="00673E1F"/>
    <w:rsid w:val="006748B5"/>
    <w:rsid w:val="006748D0"/>
    <w:rsid w:val="00676014"/>
    <w:rsid w:val="00676EE0"/>
    <w:rsid w:val="00681A9E"/>
    <w:rsid w:val="00681FC9"/>
    <w:rsid w:val="00682BE6"/>
    <w:rsid w:val="0068369E"/>
    <w:rsid w:val="00685947"/>
    <w:rsid w:val="0068732B"/>
    <w:rsid w:val="00687C3A"/>
    <w:rsid w:val="00691531"/>
    <w:rsid w:val="00691DD7"/>
    <w:rsid w:val="00693FC8"/>
    <w:rsid w:val="006946B4"/>
    <w:rsid w:val="006A0FFA"/>
    <w:rsid w:val="006A14E5"/>
    <w:rsid w:val="006A573C"/>
    <w:rsid w:val="006A71E2"/>
    <w:rsid w:val="006A7758"/>
    <w:rsid w:val="006B2999"/>
    <w:rsid w:val="006B2A34"/>
    <w:rsid w:val="006B303F"/>
    <w:rsid w:val="006B3FDC"/>
    <w:rsid w:val="006B4423"/>
    <w:rsid w:val="006B4D9C"/>
    <w:rsid w:val="006B61E3"/>
    <w:rsid w:val="006B6261"/>
    <w:rsid w:val="006B72CD"/>
    <w:rsid w:val="006B7A67"/>
    <w:rsid w:val="006B7A86"/>
    <w:rsid w:val="006C3E10"/>
    <w:rsid w:val="006C43C7"/>
    <w:rsid w:val="006C4B48"/>
    <w:rsid w:val="006C6124"/>
    <w:rsid w:val="006C710A"/>
    <w:rsid w:val="006C77BA"/>
    <w:rsid w:val="006C7C71"/>
    <w:rsid w:val="006D0078"/>
    <w:rsid w:val="006D5B3C"/>
    <w:rsid w:val="006D5BBA"/>
    <w:rsid w:val="006D78DB"/>
    <w:rsid w:val="006E1814"/>
    <w:rsid w:val="006E275E"/>
    <w:rsid w:val="006E2AC2"/>
    <w:rsid w:val="006E36C6"/>
    <w:rsid w:val="006E4BB4"/>
    <w:rsid w:val="006E701B"/>
    <w:rsid w:val="006F027F"/>
    <w:rsid w:val="006F0DA2"/>
    <w:rsid w:val="006F1949"/>
    <w:rsid w:val="006F1D1E"/>
    <w:rsid w:val="006F288C"/>
    <w:rsid w:val="006F465F"/>
    <w:rsid w:val="006F4791"/>
    <w:rsid w:val="006F619E"/>
    <w:rsid w:val="006F71A1"/>
    <w:rsid w:val="006F7354"/>
    <w:rsid w:val="006F7D93"/>
    <w:rsid w:val="0070010E"/>
    <w:rsid w:val="00700CBA"/>
    <w:rsid w:val="0070127E"/>
    <w:rsid w:val="007019DE"/>
    <w:rsid w:val="00703464"/>
    <w:rsid w:val="00707CD5"/>
    <w:rsid w:val="00707EEC"/>
    <w:rsid w:val="007120D7"/>
    <w:rsid w:val="0071230A"/>
    <w:rsid w:val="00713F9B"/>
    <w:rsid w:val="007154E8"/>
    <w:rsid w:val="00717FEE"/>
    <w:rsid w:val="00721881"/>
    <w:rsid w:val="00722141"/>
    <w:rsid w:val="007254EF"/>
    <w:rsid w:val="00725AF2"/>
    <w:rsid w:val="00726397"/>
    <w:rsid w:val="007263E7"/>
    <w:rsid w:val="00726E4A"/>
    <w:rsid w:val="0073035C"/>
    <w:rsid w:val="007307E0"/>
    <w:rsid w:val="007307F4"/>
    <w:rsid w:val="00731D3F"/>
    <w:rsid w:val="007359F5"/>
    <w:rsid w:val="00742D37"/>
    <w:rsid w:val="00744297"/>
    <w:rsid w:val="00745D39"/>
    <w:rsid w:val="00751A29"/>
    <w:rsid w:val="007520E3"/>
    <w:rsid w:val="00753A26"/>
    <w:rsid w:val="00755063"/>
    <w:rsid w:val="00760245"/>
    <w:rsid w:val="00760EA4"/>
    <w:rsid w:val="00760EFB"/>
    <w:rsid w:val="00761EC7"/>
    <w:rsid w:val="00761F0F"/>
    <w:rsid w:val="00762B07"/>
    <w:rsid w:val="00765488"/>
    <w:rsid w:val="00766512"/>
    <w:rsid w:val="0076749E"/>
    <w:rsid w:val="007705BE"/>
    <w:rsid w:val="00770EC8"/>
    <w:rsid w:val="0077237C"/>
    <w:rsid w:val="00772513"/>
    <w:rsid w:val="007729F7"/>
    <w:rsid w:val="00772BE9"/>
    <w:rsid w:val="00774BA8"/>
    <w:rsid w:val="0077620A"/>
    <w:rsid w:val="007763F4"/>
    <w:rsid w:val="00776865"/>
    <w:rsid w:val="00777BCB"/>
    <w:rsid w:val="00780C80"/>
    <w:rsid w:val="00781043"/>
    <w:rsid w:val="00782DED"/>
    <w:rsid w:val="00784203"/>
    <w:rsid w:val="00785B7D"/>
    <w:rsid w:val="0078627E"/>
    <w:rsid w:val="00791EE9"/>
    <w:rsid w:val="00791FC6"/>
    <w:rsid w:val="007926DF"/>
    <w:rsid w:val="00793A7F"/>
    <w:rsid w:val="0079768F"/>
    <w:rsid w:val="007977CE"/>
    <w:rsid w:val="00797829"/>
    <w:rsid w:val="00797A16"/>
    <w:rsid w:val="007A0018"/>
    <w:rsid w:val="007A1579"/>
    <w:rsid w:val="007A16D7"/>
    <w:rsid w:val="007A3976"/>
    <w:rsid w:val="007A4092"/>
    <w:rsid w:val="007A6118"/>
    <w:rsid w:val="007A643A"/>
    <w:rsid w:val="007A6EC1"/>
    <w:rsid w:val="007B427C"/>
    <w:rsid w:val="007B473F"/>
    <w:rsid w:val="007B59A3"/>
    <w:rsid w:val="007C13D1"/>
    <w:rsid w:val="007C1522"/>
    <w:rsid w:val="007C1F26"/>
    <w:rsid w:val="007C38FF"/>
    <w:rsid w:val="007C3E1E"/>
    <w:rsid w:val="007C5826"/>
    <w:rsid w:val="007C65DF"/>
    <w:rsid w:val="007C73A9"/>
    <w:rsid w:val="007C7DC2"/>
    <w:rsid w:val="007D0938"/>
    <w:rsid w:val="007D2F25"/>
    <w:rsid w:val="007D465E"/>
    <w:rsid w:val="007D496C"/>
    <w:rsid w:val="007D5834"/>
    <w:rsid w:val="007D5FA2"/>
    <w:rsid w:val="007E003E"/>
    <w:rsid w:val="007E10E7"/>
    <w:rsid w:val="007E3386"/>
    <w:rsid w:val="007E67B0"/>
    <w:rsid w:val="007E6A56"/>
    <w:rsid w:val="007E6DE2"/>
    <w:rsid w:val="007E6EDC"/>
    <w:rsid w:val="007F0033"/>
    <w:rsid w:val="007F06F1"/>
    <w:rsid w:val="007F163A"/>
    <w:rsid w:val="007F448D"/>
    <w:rsid w:val="007F4DAA"/>
    <w:rsid w:val="007F4E39"/>
    <w:rsid w:val="007F5416"/>
    <w:rsid w:val="007F6A79"/>
    <w:rsid w:val="007F6E3B"/>
    <w:rsid w:val="00800C54"/>
    <w:rsid w:val="00800C82"/>
    <w:rsid w:val="008015B3"/>
    <w:rsid w:val="0080169D"/>
    <w:rsid w:val="00802C55"/>
    <w:rsid w:val="008038B4"/>
    <w:rsid w:val="00805335"/>
    <w:rsid w:val="00805AE7"/>
    <w:rsid w:val="00806307"/>
    <w:rsid w:val="00807B06"/>
    <w:rsid w:val="0081190B"/>
    <w:rsid w:val="00813552"/>
    <w:rsid w:val="008137E8"/>
    <w:rsid w:val="008167AC"/>
    <w:rsid w:val="00817A88"/>
    <w:rsid w:val="00817D56"/>
    <w:rsid w:val="008218A2"/>
    <w:rsid w:val="008224EE"/>
    <w:rsid w:val="008226AE"/>
    <w:rsid w:val="00824920"/>
    <w:rsid w:val="008258B7"/>
    <w:rsid w:val="00826B0C"/>
    <w:rsid w:val="008309AC"/>
    <w:rsid w:val="008325D5"/>
    <w:rsid w:val="00832FE5"/>
    <w:rsid w:val="008338C1"/>
    <w:rsid w:val="0083489D"/>
    <w:rsid w:val="0083586D"/>
    <w:rsid w:val="0084077C"/>
    <w:rsid w:val="00842428"/>
    <w:rsid w:val="0084262D"/>
    <w:rsid w:val="00842FB8"/>
    <w:rsid w:val="008433B3"/>
    <w:rsid w:val="00843CE6"/>
    <w:rsid w:val="008448DE"/>
    <w:rsid w:val="00844D89"/>
    <w:rsid w:val="00844DA6"/>
    <w:rsid w:val="00847623"/>
    <w:rsid w:val="00847D5C"/>
    <w:rsid w:val="008517C2"/>
    <w:rsid w:val="0085641C"/>
    <w:rsid w:val="00857047"/>
    <w:rsid w:val="00857FAA"/>
    <w:rsid w:val="00864859"/>
    <w:rsid w:val="008648DC"/>
    <w:rsid w:val="00864E35"/>
    <w:rsid w:val="00865396"/>
    <w:rsid w:val="008661B2"/>
    <w:rsid w:val="00867A73"/>
    <w:rsid w:val="008708CD"/>
    <w:rsid w:val="00870944"/>
    <w:rsid w:val="00871982"/>
    <w:rsid w:val="00872FC8"/>
    <w:rsid w:val="00874EA0"/>
    <w:rsid w:val="0087536A"/>
    <w:rsid w:val="008757C6"/>
    <w:rsid w:val="00875835"/>
    <w:rsid w:val="008773DE"/>
    <w:rsid w:val="00877C98"/>
    <w:rsid w:val="008804F9"/>
    <w:rsid w:val="00880CA0"/>
    <w:rsid w:val="00882191"/>
    <w:rsid w:val="0088278C"/>
    <w:rsid w:val="008839DC"/>
    <w:rsid w:val="00886C4B"/>
    <w:rsid w:val="00891BF0"/>
    <w:rsid w:val="00892CAC"/>
    <w:rsid w:val="00892ECD"/>
    <w:rsid w:val="00892F74"/>
    <w:rsid w:val="00893735"/>
    <w:rsid w:val="00893EBE"/>
    <w:rsid w:val="00895E70"/>
    <w:rsid w:val="008966CB"/>
    <w:rsid w:val="00896BAF"/>
    <w:rsid w:val="00896C02"/>
    <w:rsid w:val="00896FA2"/>
    <w:rsid w:val="008972CB"/>
    <w:rsid w:val="008A092E"/>
    <w:rsid w:val="008A1C10"/>
    <w:rsid w:val="008A1D6E"/>
    <w:rsid w:val="008A30E8"/>
    <w:rsid w:val="008A3B8F"/>
    <w:rsid w:val="008A4A7D"/>
    <w:rsid w:val="008A4A90"/>
    <w:rsid w:val="008A58D5"/>
    <w:rsid w:val="008A5E00"/>
    <w:rsid w:val="008A6308"/>
    <w:rsid w:val="008A6EEE"/>
    <w:rsid w:val="008B14E5"/>
    <w:rsid w:val="008B2557"/>
    <w:rsid w:val="008B3687"/>
    <w:rsid w:val="008B588F"/>
    <w:rsid w:val="008B5C4E"/>
    <w:rsid w:val="008B5E8E"/>
    <w:rsid w:val="008B60B1"/>
    <w:rsid w:val="008B791F"/>
    <w:rsid w:val="008C0102"/>
    <w:rsid w:val="008C24EF"/>
    <w:rsid w:val="008C2EF6"/>
    <w:rsid w:val="008C4D72"/>
    <w:rsid w:val="008C5A34"/>
    <w:rsid w:val="008C7081"/>
    <w:rsid w:val="008D0F2D"/>
    <w:rsid w:val="008D13B2"/>
    <w:rsid w:val="008D2144"/>
    <w:rsid w:val="008D291B"/>
    <w:rsid w:val="008D5B82"/>
    <w:rsid w:val="008D6428"/>
    <w:rsid w:val="008D699E"/>
    <w:rsid w:val="008E47D0"/>
    <w:rsid w:val="008E4C25"/>
    <w:rsid w:val="008E4F02"/>
    <w:rsid w:val="008E5C18"/>
    <w:rsid w:val="008E6594"/>
    <w:rsid w:val="008E6BE7"/>
    <w:rsid w:val="008E6EE5"/>
    <w:rsid w:val="008E6F47"/>
    <w:rsid w:val="008F0C97"/>
    <w:rsid w:val="008F0D70"/>
    <w:rsid w:val="008F184D"/>
    <w:rsid w:val="008F1FCD"/>
    <w:rsid w:val="008F2524"/>
    <w:rsid w:val="008F5443"/>
    <w:rsid w:val="00900222"/>
    <w:rsid w:val="00901519"/>
    <w:rsid w:val="00904965"/>
    <w:rsid w:val="00906BD3"/>
    <w:rsid w:val="0091077F"/>
    <w:rsid w:val="00910CCA"/>
    <w:rsid w:val="00911ED4"/>
    <w:rsid w:val="00912703"/>
    <w:rsid w:val="0091399E"/>
    <w:rsid w:val="00914FC0"/>
    <w:rsid w:val="009223F4"/>
    <w:rsid w:val="0092318C"/>
    <w:rsid w:val="00925354"/>
    <w:rsid w:val="009268FE"/>
    <w:rsid w:val="0092694E"/>
    <w:rsid w:val="00930D63"/>
    <w:rsid w:val="00933B49"/>
    <w:rsid w:val="00937E6E"/>
    <w:rsid w:val="00940D13"/>
    <w:rsid w:val="00940D5C"/>
    <w:rsid w:val="00940F5F"/>
    <w:rsid w:val="00941EDE"/>
    <w:rsid w:val="0094217E"/>
    <w:rsid w:val="00942292"/>
    <w:rsid w:val="00944E15"/>
    <w:rsid w:val="0094587D"/>
    <w:rsid w:val="00945FCE"/>
    <w:rsid w:val="00946D99"/>
    <w:rsid w:val="00946E03"/>
    <w:rsid w:val="00947A4C"/>
    <w:rsid w:val="00954B5C"/>
    <w:rsid w:val="00955865"/>
    <w:rsid w:val="00956B99"/>
    <w:rsid w:val="00956F5A"/>
    <w:rsid w:val="00960B89"/>
    <w:rsid w:val="00962164"/>
    <w:rsid w:val="00967EB4"/>
    <w:rsid w:val="00970700"/>
    <w:rsid w:val="00972116"/>
    <w:rsid w:val="0097330B"/>
    <w:rsid w:val="0097343E"/>
    <w:rsid w:val="009754C4"/>
    <w:rsid w:val="00976375"/>
    <w:rsid w:val="009771E9"/>
    <w:rsid w:val="00981470"/>
    <w:rsid w:val="00982F55"/>
    <w:rsid w:val="0098315E"/>
    <w:rsid w:val="0098366D"/>
    <w:rsid w:val="009837E4"/>
    <w:rsid w:val="009842BE"/>
    <w:rsid w:val="0099439C"/>
    <w:rsid w:val="00995069"/>
    <w:rsid w:val="009960A7"/>
    <w:rsid w:val="00996653"/>
    <w:rsid w:val="00997F93"/>
    <w:rsid w:val="009A0228"/>
    <w:rsid w:val="009A09DF"/>
    <w:rsid w:val="009A0E68"/>
    <w:rsid w:val="009A2B0B"/>
    <w:rsid w:val="009A33AD"/>
    <w:rsid w:val="009A5621"/>
    <w:rsid w:val="009A5B80"/>
    <w:rsid w:val="009B140A"/>
    <w:rsid w:val="009B1CC2"/>
    <w:rsid w:val="009B20DE"/>
    <w:rsid w:val="009B24CB"/>
    <w:rsid w:val="009B35C7"/>
    <w:rsid w:val="009B4FB9"/>
    <w:rsid w:val="009B5ABD"/>
    <w:rsid w:val="009B6BFD"/>
    <w:rsid w:val="009B7E9D"/>
    <w:rsid w:val="009C1280"/>
    <w:rsid w:val="009C19EE"/>
    <w:rsid w:val="009C2E93"/>
    <w:rsid w:val="009C34C9"/>
    <w:rsid w:val="009C6062"/>
    <w:rsid w:val="009C6FD6"/>
    <w:rsid w:val="009C70E2"/>
    <w:rsid w:val="009D0F98"/>
    <w:rsid w:val="009D28F8"/>
    <w:rsid w:val="009D367D"/>
    <w:rsid w:val="009D3C40"/>
    <w:rsid w:val="009D3E92"/>
    <w:rsid w:val="009E0CE0"/>
    <w:rsid w:val="009E3D81"/>
    <w:rsid w:val="009E3E40"/>
    <w:rsid w:val="009E644C"/>
    <w:rsid w:val="009E7CC6"/>
    <w:rsid w:val="009F2660"/>
    <w:rsid w:val="009F3C71"/>
    <w:rsid w:val="009F464C"/>
    <w:rsid w:val="009F4E16"/>
    <w:rsid w:val="00A0006C"/>
    <w:rsid w:val="00A0027C"/>
    <w:rsid w:val="00A0111E"/>
    <w:rsid w:val="00A01365"/>
    <w:rsid w:val="00A02699"/>
    <w:rsid w:val="00A05BF1"/>
    <w:rsid w:val="00A07859"/>
    <w:rsid w:val="00A105B9"/>
    <w:rsid w:val="00A10813"/>
    <w:rsid w:val="00A12FAA"/>
    <w:rsid w:val="00A16645"/>
    <w:rsid w:val="00A16CC7"/>
    <w:rsid w:val="00A17062"/>
    <w:rsid w:val="00A17E37"/>
    <w:rsid w:val="00A20E73"/>
    <w:rsid w:val="00A21486"/>
    <w:rsid w:val="00A22F6C"/>
    <w:rsid w:val="00A235D1"/>
    <w:rsid w:val="00A23F65"/>
    <w:rsid w:val="00A244E2"/>
    <w:rsid w:val="00A257EE"/>
    <w:rsid w:val="00A259D2"/>
    <w:rsid w:val="00A260FB"/>
    <w:rsid w:val="00A27D86"/>
    <w:rsid w:val="00A3227C"/>
    <w:rsid w:val="00A33150"/>
    <w:rsid w:val="00A36F98"/>
    <w:rsid w:val="00A4092E"/>
    <w:rsid w:val="00A40BAB"/>
    <w:rsid w:val="00A40F97"/>
    <w:rsid w:val="00A4184B"/>
    <w:rsid w:val="00A41CAD"/>
    <w:rsid w:val="00A44032"/>
    <w:rsid w:val="00A4422E"/>
    <w:rsid w:val="00A45C90"/>
    <w:rsid w:val="00A501D1"/>
    <w:rsid w:val="00A51C64"/>
    <w:rsid w:val="00A53D53"/>
    <w:rsid w:val="00A6025D"/>
    <w:rsid w:val="00A61544"/>
    <w:rsid w:val="00A6170B"/>
    <w:rsid w:val="00A61A51"/>
    <w:rsid w:val="00A63192"/>
    <w:rsid w:val="00A64207"/>
    <w:rsid w:val="00A65C6F"/>
    <w:rsid w:val="00A65E14"/>
    <w:rsid w:val="00A67468"/>
    <w:rsid w:val="00A700F8"/>
    <w:rsid w:val="00A707FA"/>
    <w:rsid w:val="00A73BC3"/>
    <w:rsid w:val="00A74FB4"/>
    <w:rsid w:val="00A75354"/>
    <w:rsid w:val="00A77DB3"/>
    <w:rsid w:val="00A81195"/>
    <w:rsid w:val="00A828A6"/>
    <w:rsid w:val="00A828D6"/>
    <w:rsid w:val="00A84586"/>
    <w:rsid w:val="00A84884"/>
    <w:rsid w:val="00A85540"/>
    <w:rsid w:val="00A85A73"/>
    <w:rsid w:val="00A8610F"/>
    <w:rsid w:val="00A86894"/>
    <w:rsid w:val="00A90B3A"/>
    <w:rsid w:val="00A92780"/>
    <w:rsid w:val="00A9509C"/>
    <w:rsid w:val="00A96823"/>
    <w:rsid w:val="00A96B34"/>
    <w:rsid w:val="00AA0826"/>
    <w:rsid w:val="00AA1258"/>
    <w:rsid w:val="00AA13AF"/>
    <w:rsid w:val="00AA57A8"/>
    <w:rsid w:val="00AA5B5F"/>
    <w:rsid w:val="00AA65ED"/>
    <w:rsid w:val="00AB0819"/>
    <w:rsid w:val="00AB36F6"/>
    <w:rsid w:val="00AB44AA"/>
    <w:rsid w:val="00AB459A"/>
    <w:rsid w:val="00AB549B"/>
    <w:rsid w:val="00AB6516"/>
    <w:rsid w:val="00AC184E"/>
    <w:rsid w:val="00AC2548"/>
    <w:rsid w:val="00AC32C1"/>
    <w:rsid w:val="00AC398E"/>
    <w:rsid w:val="00AC474E"/>
    <w:rsid w:val="00AC4EEC"/>
    <w:rsid w:val="00AC5E84"/>
    <w:rsid w:val="00AC7D41"/>
    <w:rsid w:val="00AD0369"/>
    <w:rsid w:val="00AD7705"/>
    <w:rsid w:val="00AE1499"/>
    <w:rsid w:val="00AE2505"/>
    <w:rsid w:val="00AE3817"/>
    <w:rsid w:val="00AE4176"/>
    <w:rsid w:val="00AE4B6A"/>
    <w:rsid w:val="00AE4D6C"/>
    <w:rsid w:val="00AE76E1"/>
    <w:rsid w:val="00AE7E54"/>
    <w:rsid w:val="00AF021D"/>
    <w:rsid w:val="00AF103B"/>
    <w:rsid w:val="00AF1F5A"/>
    <w:rsid w:val="00AF41C2"/>
    <w:rsid w:val="00AF5F72"/>
    <w:rsid w:val="00AF65E2"/>
    <w:rsid w:val="00AF7780"/>
    <w:rsid w:val="00B012C0"/>
    <w:rsid w:val="00B06821"/>
    <w:rsid w:val="00B10A13"/>
    <w:rsid w:val="00B10BD5"/>
    <w:rsid w:val="00B13FF6"/>
    <w:rsid w:val="00B1417F"/>
    <w:rsid w:val="00B1669D"/>
    <w:rsid w:val="00B16C89"/>
    <w:rsid w:val="00B16DDC"/>
    <w:rsid w:val="00B17449"/>
    <w:rsid w:val="00B177E3"/>
    <w:rsid w:val="00B17917"/>
    <w:rsid w:val="00B21789"/>
    <w:rsid w:val="00B23457"/>
    <w:rsid w:val="00B23947"/>
    <w:rsid w:val="00B23A35"/>
    <w:rsid w:val="00B23FF1"/>
    <w:rsid w:val="00B2442D"/>
    <w:rsid w:val="00B25B84"/>
    <w:rsid w:val="00B26FB9"/>
    <w:rsid w:val="00B27B55"/>
    <w:rsid w:val="00B3010F"/>
    <w:rsid w:val="00B31346"/>
    <w:rsid w:val="00B32FAF"/>
    <w:rsid w:val="00B3330E"/>
    <w:rsid w:val="00B3339A"/>
    <w:rsid w:val="00B35B89"/>
    <w:rsid w:val="00B35F3A"/>
    <w:rsid w:val="00B36125"/>
    <w:rsid w:val="00B36BC9"/>
    <w:rsid w:val="00B37298"/>
    <w:rsid w:val="00B377D5"/>
    <w:rsid w:val="00B37A8E"/>
    <w:rsid w:val="00B4067F"/>
    <w:rsid w:val="00B40C96"/>
    <w:rsid w:val="00B428A5"/>
    <w:rsid w:val="00B42912"/>
    <w:rsid w:val="00B42A04"/>
    <w:rsid w:val="00B43430"/>
    <w:rsid w:val="00B44D72"/>
    <w:rsid w:val="00B4682C"/>
    <w:rsid w:val="00B47C0B"/>
    <w:rsid w:val="00B51A5A"/>
    <w:rsid w:val="00B54841"/>
    <w:rsid w:val="00B54A16"/>
    <w:rsid w:val="00B54E3A"/>
    <w:rsid w:val="00B55E3A"/>
    <w:rsid w:val="00B6020F"/>
    <w:rsid w:val="00B6071E"/>
    <w:rsid w:val="00B61A33"/>
    <w:rsid w:val="00B63966"/>
    <w:rsid w:val="00B63996"/>
    <w:rsid w:val="00B63CD2"/>
    <w:rsid w:val="00B6477C"/>
    <w:rsid w:val="00B666BB"/>
    <w:rsid w:val="00B66C68"/>
    <w:rsid w:val="00B672E3"/>
    <w:rsid w:val="00B67706"/>
    <w:rsid w:val="00B70B75"/>
    <w:rsid w:val="00B72400"/>
    <w:rsid w:val="00B733B8"/>
    <w:rsid w:val="00B733C6"/>
    <w:rsid w:val="00B73BD2"/>
    <w:rsid w:val="00B74918"/>
    <w:rsid w:val="00B75C31"/>
    <w:rsid w:val="00B76937"/>
    <w:rsid w:val="00B77F39"/>
    <w:rsid w:val="00B81756"/>
    <w:rsid w:val="00B838F3"/>
    <w:rsid w:val="00B839FC"/>
    <w:rsid w:val="00B86E56"/>
    <w:rsid w:val="00B91D19"/>
    <w:rsid w:val="00B91DB0"/>
    <w:rsid w:val="00B92100"/>
    <w:rsid w:val="00B93115"/>
    <w:rsid w:val="00B948BB"/>
    <w:rsid w:val="00B95149"/>
    <w:rsid w:val="00BA13F0"/>
    <w:rsid w:val="00BA15D0"/>
    <w:rsid w:val="00BA1B38"/>
    <w:rsid w:val="00BA3A8A"/>
    <w:rsid w:val="00BA414F"/>
    <w:rsid w:val="00BA487C"/>
    <w:rsid w:val="00BB0261"/>
    <w:rsid w:val="00BB0662"/>
    <w:rsid w:val="00BB1966"/>
    <w:rsid w:val="00BB2715"/>
    <w:rsid w:val="00BB3115"/>
    <w:rsid w:val="00BB3F74"/>
    <w:rsid w:val="00BB6135"/>
    <w:rsid w:val="00BB6D49"/>
    <w:rsid w:val="00BC19ED"/>
    <w:rsid w:val="00BC2547"/>
    <w:rsid w:val="00BC3562"/>
    <w:rsid w:val="00BC4FBE"/>
    <w:rsid w:val="00BC58AD"/>
    <w:rsid w:val="00BC659B"/>
    <w:rsid w:val="00BC6675"/>
    <w:rsid w:val="00BD22AE"/>
    <w:rsid w:val="00BD2452"/>
    <w:rsid w:val="00BD543B"/>
    <w:rsid w:val="00BD7305"/>
    <w:rsid w:val="00BE1D2B"/>
    <w:rsid w:val="00BE20F6"/>
    <w:rsid w:val="00BE2658"/>
    <w:rsid w:val="00BE374D"/>
    <w:rsid w:val="00BE3A3F"/>
    <w:rsid w:val="00BE3D59"/>
    <w:rsid w:val="00BE4169"/>
    <w:rsid w:val="00BE4A7A"/>
    <w:rsid w:val="00BE5146"/>
    <w:rsid w:val="00BE5728"/>
    <w:rsid w:val="00BE6683"/>
    <w:rsid w:val="00BF032F"/>
    <w:rsid w:val="00BF0A92"/>
    <w:rsid w:val="00BF0C7C"/>
    <w:rsid w:val="00BF0D4A"/>
    <w:rsid w:val="00BF2AE8"/>
    <w:rsid w:val="00BF3A50"/>
    <w:rsid w:val="00BF3DD2"/>
    <w:rsid w:val="00BF4E39"/>
    <w:rsid w:val="00BF6638"/>
    <w:rsid w:val="00C0059B"/>
    <w:rsid w:val="00C00BDF"/>
    <w:rsid w:val="00C02BE6"/>
    <w:rsid w:val="00C02D2E"/>
    <w:rsid w:val="00C033ED"/>
    <w:rsid w:val="00C0387C"/>
    <w:rsid w:val="00C042EB"/>
    <w:rsid w:val="00C05299"/>
    <w:rsid w:val="00C07826"/>
    <w:rsid w:val="00C07949"/>
    <w:rsid w:val="00C07C88"/>
    <w:rsid w:val="00C10086"/>
    <w:rsid w:val="00C1017D"/>
    <w:rsid w:val="00C11365"/>
    <w:rsid w:val="00C12D99"/>
    <w:rsid w:val="00C1323C"/>
    <w:rsid w:val="00C14802"/>
    <w:rsid w:val="00C1605F"/>
    <w:rsid w:val="00C200B0"/>
    <w:rsid w:val="00C206F8"/>
    <w:rsid w:val="00C21364"/>
    <w:rsid w:val="00C21684"/>
    <w:rsid w:val="00C21D4A"/>
    <w:rsid w:val="00C24D4F"/>
    <w:rsid w:val="00C278A5"/>
    <w:rsid w:val="00C316BD"/>
    <w:rsid w:val="00C34CF5"/>
    <w:rsid w:val="00C376D4"/>
    <w:rsid w:val="00C40A13"/>
    <w:rsid w:val="00C40BFC"/>
    <w:rsid w:val="00C42388"/>
    <w:rsid w:val="00C44658"/>
    <w:rsid w:val="00C50AD1"/>
    <w:rsid w:val="00C532B7"/>
    <w:rsid w:val="00C538EC"/>
    <w:rsid w:val="00C5704F"/>
    <w:rsid w:val="00C573C7"/>
    <w:rsid w:val="00C57F54"/>
    <w:rsid w:val="00C60149"/>
    <w:rsid w:val="00C601C8"/>
    <w:rsid w:val="00C610AC"/>
    <w:rsid w:val="00C6141C"/>
    <w:rsid w:val="00C61796"/>
    <w:rsid w:val="00C63743"/>
    <w:rsid w:val="00C6379E"/>
    <w:rsid w:val="00C63AC9"/>
    <w:rsid w:val="00C64217"/>
    <w:rsid w:val="00C645D4"/>
    <w:rsid w:val="00C648BD"/>
    <w:rsid w:val="00C65B41"/>
    <w:rsid w:val="00C71C7E"/>
    <w:rsid w:val="00C72942"/>
    <w:rsid w:val="00C73B7B"/>
    <w:rsid w:val="00C7414E"/>
    <w:rsid w:val="00C74D33"/>
    <w:rsid w:val="00C74D56"/>
    <w:rsid w:val="00C7534B"/>
    <w:rsid w:val="00C7564E"/>
    <w:rsid w:val="00C7766E"/>
    <w:rsid w:val="00C778E5"/>
    <w:rsid w:val="00C8144D"/>
    <w:rsid w:val="00C8152C"/>
    <w:rsid w:val="00C8291D"/>
    <w:rsid w:val="00C83525"/>
    <w:rsid w:val="00C83796"/>
    <w:rsid w:val="00C844D3"/>
    <w:rsid w:val="00C84FAB"/>
    <w:rsid w:val="00C865BB"/>
    <w:rsid w:val="00C879F2"/>
    <w:rsid w:val="00C87FA6"/>
    <w:rsid w:val="00C90568"/>
    <w:rsid w:val="00C9076D"/>
    <w:rsid w:val="00C9297D"/>
    <w:rsid w:val="00C93890"/>
    <w:rsid w:val="00C966EC"/>
    <w:rsid w:val="00C97E55"/>
    <w:rsid w:val="00CA08A5"/>
    <w:rsid w:val="00CA12C4"/>
    <w:rsid w:val="00CA1919"/>
    <w:rsid w:val="00CA2B50"/>
    <w:rsid w:val="00CA2F68"/>
    <w:rsid w:val="00CA46B4"/>
    <w:rsid w:val="00CA4A33"/>
    <w:rsid w:val="00CA72F4"/>
    <w:rsid w:val="00CB0185"/>
    <w:rsid w:val="00CB622D"/>
    <w:rsid w:val="00CB6295"/>
    <w:rsid w:val="00CB666E"/>
    <w:rsid w:val="00CB6865"/>
    <w:rsid w:val="00CB7011"/>
    <w:rsid w:val="00CC14E5"/>
    <w:rsid w:val="00CC2833"/>
    <w:rsid w:val="00CC2B6B"/>
    <w:rsid w:val="00CC5115"/>
    <w:rsid w:val="00CC5326"/>
    <w:rsid w:val="00CC55F3"/>
    <w:rsid w:val="00CD0964"/>
    <w:rsid w:val="00CD0EA8"/>
    <w:rsid w:val="00CD2021"/>
    <w:rsid w:val="00CD4076"/>
    <w:rsid w:val="00CD4963"/>
    <w:rsid w:val="00CD4EAB"/>
    <w:rsid w:val="00CD55F4"/>
    <w:rsid w:val="00CD7A89"/>
    <w:rsid w:val="00CE0D60"/>
    <w:rsid w:val="00CE19D4"/>
    <w:rsid w:val="00CE3390"/>
    <w:rsid w:val="00CE3C15"/>
    <w:rsid w:val="00CE3FF6"/>
    <w:rsid w:val="00CE59CA"/>
    <w:rsid w:val="00CE699B"/>
    <w:rsid w:val="00CF0272"/>
    <w:rsid w:val="00CF07E3"/>
    <w:rsid w:val="00CF1EC4"/>
    <w:rsid w:val="00CF22FD"/>
    <w:rsid w:val="00CF25F8"/>
    <w:rsid w:val="00CF5934"/>
    <w:rsid w:val="00CF6211"/>
    <w:rsid w:val="00CF6407"/>
    <w:rsid w:val="00D03FDF"/>
    <w:rsid w:val="00D04256"/>
    <w:rsid w:val="00D059E2"/>
    <w:rsid w:val="00D05CB0"/>
    <w:rsid w:val="00D06EDC"/>
    <w:rsid w:val="00D072FB"/>
    <w:rsid w:val="00D10652"/>
    <w:rsid w:val="00D106C2"/>
    <w:rsid w:val="00D1484E"/>
    <w:rsid w:val="00D15F26"/>
    <w:rsid w:val="00D16146"/>
    <w:rsid w:val="00D166DF"/>
    <w:rsid w:val="00D17513"/>
    <w:rsid w:val="00D17DC2"/>
    <w:rsid w:val="00D204B5"/>
    <w:rsid w:val="00D20835"/>
    <w:rsid w:val="00D216A8"/>
    <w:rsid w:val="00D216B5"/>
    <w:rsid w:val="00D22AFE"/>
    <w:rsid w:val="00D23ACD"/>
    <w:rsid w:val="00D23E31"/>
    <w:rsid w:val="00D27381"/>
    <w:rsid w:val="00D27395"/>
    <w:rsid w:val="00D300B6"/>
    <w:rsid w:val="00D30842"/>
    <w:rsid w:val="00D3445F"/>
    <w:rsid w:val="00D34DBE"/>
    <w:rsid w:val="00D3721B"/>
    <w:rsid w:val="00D37F14"/>
    <w:rsid w:val="00D41376"/>
    <w:rsid w:val="00D42E85"/>
    <w:rsid w:val="00D4424E"/>
    <w:rsid w:val="00D44C1A"/>
    <w:rsid w:val="00D45405"/>
    <w:rsid w:val="00D459A5"/>
    <w:rsid w:val="00D465B9"/>
    <w:rsid w:val="00D47BC8"/>
    <w:rsid w:val="00D53827"/>
    <w:rsid w:val="00D5401B"/>
    <w:rsid w:val="00D5634C"/>
    <w:rsid w:val="00D5692C"/>
    <w:rsid w:val="00D56C2B"/>
    <w:rsid w:val="00D606CB"/>
    <w:rsid w:val="00D607D6"/>
    <w:rsid w:val="00D60B52"/>
    <w:rsid w:val="00D63433"/>
    <w:rsid w:val="00D63E7A"/>
    <w:rsid w:val="00D6408E"/>
    <w:rsid w:val="00D65034"/>
    <w:rsid w:val="00D6547E"/>
    <w:rsid w:val="00D6554F"/>
    <w:rsid w:val="00D66900"/>
    <w:rsid w:val="00D66EB1"/>
    <w:rsid w:val="00D70A88"/>
    <w:rsid w:val="00D71EA0"/>
    <w:rsid w:val="00D72173"/>
    <w:rsid w:val="00D73CC1"/>
    <w:rsid w:val="00D74842"/>
    <w:rsid w:val="00D7544E"/>
    <w:rsid w:val="00D778D4"/>
    <w:rsid w:val="00D80184"/>
    <w:rsid w:val="00D80A9E"/>
    <w:rsid w:val="00D811CE"/>
    <w:rsid w:val="00D81ABA"/>
    <w:rsid w:val="00D82F86"/>
    <w:rsid w:val="00D83BA6"/>
    <w:rsid w:val="00D83FC6"/>
    <w:rsid w:val="00D84DDD"/>
    <w:rsid w:val="00D85570"/>
    <w:rsid w:val="00D863AC"/>
    <w:rsid w:val="00D86917"/>
    <w:rsid w:val="00D86B27"/>
    <w:rsid w:val="00D90330"/>
    <w:rsid w:val="00D908BE"/>
    <w:rsid w:val="00D90B97"/>
    <w:rsid w:val="00D9221D"/>
    <w:rsid w:val="00D9299F"/>
    <w:rsid w:val="00D94649"/>
    <w:rsid w:val="00D94CD9"/>
    <w:rsid w:val="00D95F3D"/>
    <w:rsid w:val="00D9646A"/>
    <w:rsid w:val="00D96A66"/>
    <w:rsid w:val="00D97BA2"/>
    <w:rsid w:val="00DA10F8"/>
    <w:rsid w:val="00DA1AD7"/>
    <w:rsid w:val="00DA4E3D"/>
    <w:rsid w:val="00DA50DF"/>
    <w:rsid w:val="00DA7390"/>
    <w:rsid w:val="00DA7F53"/>
    <w:rsid w:val="00DB036B"/>
    <w:rsid w:val="00DB06D1"/>
    <w:rsid w:val="00DB2766"/>
    <w:rsid w:val="00DB2D9E"/>
    <w:rsid w:val="00DB3D4C"/>
    <w:rsid w:val="00DB3EF3"/>
    <w:rsid w:val="00DB514A"/>
    <w:rsid w:val="00DB52E9"/>
    <w:rsid w:val="00DB543B"/>
    <w:rsid w:val="00DB58D1"/>
    <w:rsid w:val="00DB62F3"/>
    <w:rsid w:val="00DB62FA"/>
    <w:rsid w:val="00DC24CD"/>
    <w:rsid w:val="00DC39A6"/>
    <w:rsid w:val="00DC3E66"/>
    <w:rsid w:val="00DC6645"/>
    <w:rsid w:val="00DD04BE"/>
    <w:rsid w:val="00DD1C39"/>
    <w:rsid w:val="00DD227A"/>
    <w:rsid w:val="00DD2E18"/>
    <w:rsid w:val="00DD6866"/>
    <w:rsid w:val="00DD6AEB"/>
    <w:rsid w:val="00DE18B9"/>
    <w:rsid w:val="00DE1F24"/>
    <w:rsid w:val="00DE2261"/>
    <w:rsid w:val="00DE3A69"/>
    <w:rsid w:val="00DF0AD9"/>
    <w:rsid w:val="00DF273A"/>
    <w:rsid w:val="00DF340D"/>
    <w:rsid w:val="00DF4775"/>
    <w:rsid w:val="00DF48C3"/>
    <w:rsid w:val="00DF4E05"/>
    <w:rsid w:val="00DF6801"/>
    <w:rsid w:val="00E027E9"/>
    <w:rsid w:val="00E03AA0"/>
    <w:rsid w:val="00E0523A"/>
    <w:rsid w:val="00E073B5"/>
    <w:rsid w:val="00E07A3C"/>
    <w:rsid w:val="00E07D7D"/>
    <w:rsid w:val="00E13347"/>
    <w:rsid w:val="00E14B24"/>
    <w:rsid w:val="00E14DF2"/>
    <w:rsid w:val="00E17DE0"/>
    <w:rsid w:val="00E3043F"/>
    <w:rsid w:val="00E30BC1"/>
    <w:rsid w:val="00E310D2"/>
    <w:rsid w:val="00E31F3B"/>
    <w:rsid w:val="00E32D87"/>
    <w:rsid w:val="00E33737"/>
    <w:rsid w:val="00E34266"/>
    <w:rsid w:val="00E34EE1"/>
    <w:rsid w:val="00E3518C"/>
    <w:rsid w:val="00E35ABE"/>
    <w:rsid w:val="00E35CB8"/>
    <w:rsid w:val="00E36010"/>
    <w:rsid w:val="00E3603B"/>
    <w:rsid w:val="00E40176"/>
    <w:rsid w:val="00E40AEE"/>
    <w:rsid w:val="00E4216E"/>
    <w:rsid w:val="00E43247"/>
    <w:rsid w:val="00E45A95"/>
    <w:rsid w:val="00E45CBE"/>
    <w:rsid w:val="00E54ED8"/>
    <w:rsid w:val="00E572E6"/>
    <w:rsid w:val="00E61888"/>
    <w:rsid w:val="00E61B97"/>
    <w:rsid w:val="00E61E69"/>
    <w:rsid w:val="00E63430"/>
    <w:rsid w:val="00E654B5"/>
    <w:rsid w:val="00E65EC5"/>
    <w:rsid w:val="00E66E8F"/>
    <w:rsid w:val="00E67FD0"/>
    <w:rsid w:val="00E71058"/>
    <w:rsid w:val="00E71344"/>
    <w:rsid w:val="00E71DF0"/>
    <w:rsid w:val="00E733E0"/>
    <w:rsid w:val="00E756AB"/>
    <w:rsid w:val="00E76447"/>
    <w:rsid w:val="00E77F92"/>
    <w:rsid w:val="00E8030C"/>
    <w:rsid w:val="00E849B4"/>
    <w:rsid w:val="00E8786B"/>
    <w:rsid w:val="00E87C60"/>
    <w:rsid w:val="00E90ACE"/>
    <w:rsid w:val="00E90E85"/>
    <w:rsid w:val="00E93874"/>
    <w:rsid w:val="00E94080"/>
    <w:rsid w:val="00E95ACF"/>
    <w:rsid w:val="00E95B6F"/>
    <w:rsid w:val="00E96581"/>
    <w:rsid w:val="00EA034B"/>
    <w:rsid w:val="00EA485B"/>
    <w:rsid w:val="00EA4DF4"/>
    <w:rsid w:val="00EB0B64"/>
    <w:rsid w:val="00EB10BD"/>
    <w:rsid w:val="00EB1AF7"/>
    <w:rsid w:val="00EB1B99"/>
    <w:rsid w:val="00EB24AE"/>
    <w:rsid w:val="00EB3E35"/>
    <w:rsid w:val="00EB436A"/>
    <w:rsid w:val="00EB63D0"/>
    <w:rsid w:val="00EB645C"/>
    <w:rsid w:val="00EB68F2"/>
    <w:rsid w:val="00EB7D07"/>
    <w:rsid w:val="00EC1415"/>
    <w:rsid w:val="00EC1448"/>
    <w:rsid w:val="00EC1859"/>
    <w:rsid w:val="00EC22B1"/>
    <w:rsid w:val="00EC27D5"/>
    <w:rsid w:val="00EC668A"/>
    <w:rsid w:val="00EC6830"/>
    <w:rsid w:val="00EC74B6"/>
    <w:rsid w:val="00EC78C4"/>
    <w:rsid w:val="00EC7CD0"/>
    <w:rsid w:val="00ED0E69"/>
    <w:rsid w:val="00ED3A7F"/>
    <w:rsid w:val="00ED48CC"/>
    <w:rsid w:val="00ED4E03"/>
    <w:rsid w:val="00ED598D"/>
    <w:rsid w:val="00ED5D83"/>
    <w:rsid w:val="00ED7EE3"/>
    <w:rsid w:val="00EE345D"/>
    <w:rsid w:val="00EE55CD"/>
    <w:rsid w:val="00EE5D16"/>
    <w:rsid w:val="00EE735F"/>
    <w:rsid w:val="00EE7750"/>
    <w:rsid w:val="00EF1189"/>
    <w:rsid w:val="00EF248A"/>
    <w:rsid w:val="00EF2D82"/>
    <w:rsid w:val="00EF4839"/>
    <w:rsid w:val="00EF6C03"/>
    <w:rsid w:val="00F00EAA"/>
    <w:rsid w:val="00F025BC"/>
    <w:rsid w:val="00F02825"/>
    <w:rsid w:val="00F02B9B"/>
    <w:rsid w:val="00F0314F"/>
    <w:rsid w:val="00F032C1"/>
    <w:rsid w:val="00F05025"/>
    <w:rsid w:val="00F058A9"/>
    <w:rsid w:val="00F06E14"/>
    <w:rsid w:val="00F107DF"/>
    <w:rsid w:val="00F11286"/>
    <w:rsid w:val="00F12E38"/>
    <w:rsid w:val="00F1321E"/>
    <w:rsid w:val="00F162A5"/>
    <w:rsid w:val="00F163F3"/>
    <w:rsid w:val="00F174BF"/>
    <w:rsid w:val="00F2094A"/>
    <w:rsid w:val="00F22C30"/>
    <w:rsid w:val="00F22E19"/>
    <w:rsid w:val="00F23082"/>
    <w:rsid w:val="00F231A0"/>
    <w:rsid w:val="00F23CBE"/>
    <w:rsid w:val="00F267AE"/>
    <w:rsid w:val="00F27B95"/>
    <w:rsid w:val="00F27D92"/>
    <w:rsid w:val="00F30034"/>
    <w:rsid w:val="00F300E9"/>
    <w:rsid w:val="00F304F3"/>
    <w:rsid w:val="00F30CCA"/>
    <w:rsid w:val="00F33AFC"/>
    <w:rsid w:val="00F34D27"/>
    <w:rsid w:val="00F3584C"/>
    <w:rsid w:val="00F36047"/>
    <w:rsid w:val="00F3718F"/>
    <w:rsid w:val="00F372D9"/>
    <w:rsid w:val="00F40917"/>
    <w:rsid w:val="00F40AF3"/>
    <w:rsid w:val="00F40CF2"/>
    <w:rsid w:val="00F41338"/>
    <w:rsid w:val="00F445E8"/>
    <w:rsid w:val="00F453ED"/>
    <w:rsid w:val="00F46A6F"/>
    <w:rsid w:val="00F46C07"/>
    <w:rsid w:val="00F47CFC"/>
    <w:rsid w:val="00F47E08"/>
    <w:rsid w:val="00F47E8C"/>
    <w:rsid w:val="00F5187A"/>
    <w:rsid w:val="00F579E0"/>
    <w:rsid w:val="00F60228"/>
    <w:rsid w:val="00F61732"/>
    <w:rsid w:val="00F62F91"/>
    <w:rsid w:val="00F63C68"/>
    <w:rsid w:val="00F63FCD"/>
    <w:rsid w:val="00F67502"/>
    <w:rsid w:val="00F70674"/>
    <w:rsid w:val="00F71DDF"/>
    <w:rsid w:val="00F73FD4"/>
    <w:rsid w:val="00F7469D"/>
    <w:rsid w:val="00F75B63"/>
    <w:rsid w:val="00F77E8D"/>
    <w:rsid w:val="00F82A63"/>
    <w:rsid w:val="00F84849"/>
    <w:rsid w:val="00F848EC"/>
    <w:rsid w:val="00F8657D"/>
    <w:rsid w:val="00F873B9"/>
    <w:rsid w:val="00F9091D"/>
    <w:rsid w:val="00F92107"/>
    <w:rsid w:val="00FA1532"/>
    <w:rsid w:val="00FA1F95"/>
    <w:rsid w:val="00FA227E"/>
    <w:rsid w:val="00FA634B"/>
    <w:rsid w:val="00FA6605"/>
    <w:rsid w:val="00FA7DBC"/>
    <w:rsid w:val="00FB0BEC"/>
    <w:rsid w:val="00FB1161"/>
    <w:rsid w:val="00FB35B2"/>
    <w:rsid w:val="00FB4DD2"/>
    <w:rsid w:val="00FB640A"/>
    <w:rsid w:val="00FC02CD"/>
    <w:rsid w:val="00FC0823"/>
    <w:rsid w:val="00FC15F3"/>
    <w:rsid w:val="00FC3E45"/>
    <w:rsid w:val="00FC4201"/>
    <w:rsid w:val="00FD2E82"/>
    <w:rsid w:val="00FD3217"/>
    <w:rsid w:val="00FD524B"/>
    <w:rsid w:val="00FE0458"/>
    <w:rsid w:val="00FE1A1B"/>
    <w:rsid w:val="00FE2288"/>
    <w:rsid w:val="00FE26E4"/>
    <w:rsid w:val="00FE29CF"/>
    <w:rsid w:val="00FE2ED1"/>
    <w:rsid w:val="00FE318A"/>
    <w:rsid w:val="00FE37D3"/>
    <w:rsid w:val="00FE5FC8"/>
    <w:rsid w:val="00FE6387"/>
    <w:rsid w:val="00FF01B7"/>
    <w:rsid w:val="00FF0EEF"/>
    <w:rsid w:val="00FF1071"/>
    <w:rsid w:val="00FF1882"/>
    <w:rsid w:val="00FF246B"/>
    <w:rsid w:val="00FF58C4"/>
    <w:rsid w:val="00FF6214"/>
    <w:rsid w:val="00FF666A"/>
    <w:rsid w:val="00FF78BC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DC76"/>
  <w15:docId w15:val="{7A734651-75A9-4B56-A618-A85339DB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7E8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37E8"/>
    <w:pPr>
      <w:keepNext/>
      <w:outlineLvl w:val="0"/>
    </w:pPr>
    <w:rPr>
      <w:rFonts w:ascii="Arial" w:hAnsi="Arial"/>
      <w:b/>
      <w:spacing w:val="6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137E8"/>
    <w:pPr>
      <w:keepNext/>
      <w:outlineLvl w:val="1"/>
    </w:pPr>
    <w:rPr>
      <w:rFonts w:ascii="Arial" w:hAnsi="Arial"/>
      <w:b/>
      <w:spacing w:val="40"/>
      <w:sz w:val="3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37E8"/>
    <w:rPr>
      <w:rFonts w:eastAsia="Times New Roman" w:cs="Times New Roman"/>
      <w:b/>
      <w:spacing w:val="60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8137E8"/>
    <w:rPr>
      <w:rFonts w:eastAsia="Times New Roman" w:cs="Times New Roman"/>
      <w:b/>
      <w:spacing w:val="40"/>
      <w:sz w:val="30"/>
      <w:szCs w:val="20"/>
      <w:u w:val="single"/>
    </w:rPr>
  </w:style>
  <w:style w:type="paragraph" w:styleId="Akapitzlist">
    <w:name w:val="List Paragraph"/>
    <w:basedOn w:val="Normalny"/>
    <w:qFormat/>
    <w:rsid w:val="008137E8"/>
    <w:pPr>
      <w:ind w:left="720"/>
      <w:contextualSpacing/>
    </w:pPr>
  </w:style>
  <w:style w:type="paragraph" w:styleId="Tekstpodstawowy2">
    <w:name w:val="Body Text 2"/>
    <w:aliases w:val="Tekst podstawowy 1"/>
    <w:basedOn w:val="Normalny"/>
    <w:link w:val="Tekstpodstawowy2Znak"/>
    <w:rsid w:val="008137E8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aliases w:val="Tekst podstawowy 1 Znak"/>
    <w:basedOn w:val="Domylnaczcionkaakapitu"/>
    <w:link w:val="Tekstpodstawowy2"/>
    <w:rsid w:val="008137E8"/>
    <w:rPr>
      <w:rFonts w:ascii="Times New Roman" w:eastAsia="Times New Roman" w:hAnsi="Times New Roman" w:cs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8137E8"/>
    <w:pPr>
      <w:overflowPunct w:val="0"/>
      <w:autoSpaceDE w:val="0"/>
      <w:autoSpaceDN w:val="0"/>
      <w:adjustRightInd w:val="0"/>
      <w:spacing w:after="120" w:line="240" w:lineRule="auto"/>
      <w:ind w:left="568" w:hanging="284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37E8"/>
    <w:rPr>
      <w:rFonts w:ascii="Times New Roman" w:eastAsia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137E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7E8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nhideWhenUsed/>
    <w:rsid w:val="00813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37E8"/>
    <w:rPr>
      <w:rFonts w:ascii="Calibri" w:eastAsia="Times New Roman" w:hAnsi="Calibri" w:cs="Times New Roman"/>
      <w:sz w:val="22"/>
    </w:rPr>
  </w:style>
  <w:style w:type="character" w:customStyle="1" w:styleId="WW8Num1z3">
    <w:name w:val="WW8Num1z3"/>
    <w:rsid w:val="00B26FB9"/>
  </w:style>
  <w:style w:type="paragraph" w:styleId="NormalnyWeb">
    <w:name w:val="Normal (Web)"/>
    <w:basedOn w:val="Normalny"/>
    <w:rsid w:val="00B26FB9"/>
    <w:pPr>
      <w:suppressAutoHyphens/>
      <w:spacing w:after="206" w:line="100" w:lineRule="atLeast"/>
    </w:pPr>
    <w:rPr>
      <w:rFonts w:ascii="Verdana" w:hAnsi="Verdana" w:cs="Verdana"/>
      <w:color w:val="5E5E5E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0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9DE"/>
    <w:rPr>
      <w:rFonts w:ascii="Calibri" w:eastAsia="Times New Roman" w:hAnsi="Calibri" w:cs="Times New Roman"/>
      <w:sz w:val="22"/>
      <w:lang w:eastAsia="pl-PL"/>
    </w:rPr>
  </w:style>
  <w:style w:type="paragraph" w:customStyle="1" w:styleId="myslnik">
    <w:name w:val="myslnik"/>
    <w:basedOn w:val="Normalny"/>
    <w:rsid w:val="00AC474E"/>
    <w:pPr>
      <w:numPr>
        <w:numId w:val="54"/>
      </w:numPr>
      <w:suppressAutoHyphens/>
      <w:spacing w:after="0" w:line="360" w:lineRule="auto"/>
      <w:jc w:val="both"/>
    </w:pPr>
    <w:rPr>
      <w:rFonts w:ascii="Times New Roman" w:hAnsi="Times New Roman"/>
      <w:kern w:val="1"/>
      <w:sz w:val="24"/>
      <w:szCs w:val="24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8C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8C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27D0-BEEA-4A98-A9F5-039BCE68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2932</Words>
  <Characters>17593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siostra1</dc:creator>
  <cp:lastModifiedBy>Pc</cp:lastModifiedBy>
  <cp:revision>17</cp:revision>
  <cp:lastPrinted>2018-01-04T14:54:00Z</cp:lastPrinted>
  <dcterms:created xsi:type="dcterms:W3CDTF">2017-12-19T09:13:00Z</dcterms:created>
  <dcterms:modified xsi:type="dcterms:W3CDTF">2021-04-12T11:33:00Z</dcterms:modified>
</cp:coreProperties>
</file>